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C3" w:rsidRPr="002130C3" w:rsidRDefault="002130C3" w:rsidP="00B459D0">
      <w:pPr>
        <w:jc w:val="right"/>
        <w:rPr>
          <w:rFonts w:ascii="Times New Roman" w:hAnsi="Times New Roman" w:cs="Times New Roman"/>
          <w:b/>
          <w:sz w:val="20"/>
          <w:szCs w:val="20"/>
        </w:rPr>
      </w:pPr>
      <w:proofErr w:type="spellStart"/>
      <w:r w:rsidRPr="002130C3">
        <w:rPr>
          <w:rFonts w:ascii="Times New Roman" w:hAnsi="Times New Roman" w:cs="Times New Roman"/>
          <w:b/>
          <w:sz w:val="20"/>
          <w:szCs w:val="20"/>
        </w:rPr>
        <w:t>Allegato</w:t>
      </w:r>
      <w:proofErr w:type="spellEnd"/>
      <w:r w:rsidRPr="002130C3">
        <w:rPr>
          <w:rFonts w:ascii="Times New Roman" w:hAnsi="Times New Roman" w:cs="Times New Roman"/>
          <w:b/>
          <w:sz w:val="20"/>
          <w:szCs w:val="20"/>
        </w:rPr>
        <w:t xml:space="preserve"> “A”</w:t>
      </w:r>
    </w:p>
    <w:p w:rsidR="002130C3" w:rsidRDefault="002130C3" w:rsidP="00B459D0">
      <w:pPr>
        <w:jc w:val="right"/>
        <w:rPr>
          <w:rFonts w:ascii="Times New Roman" w:hAnsi="Times New Roman" w:cs="Times New Roman"/>
          <w:b/>
          <w:sz w:val="24"/>
          <w:szCs w:val="24"/>
        </w:rPr>
      </w:pPr>
    </w:p>
    <w:p w:rsidR="00250297" w:rsidRDefault="00E00D38" w:rsidP="00B459D0">
      <w:pPr>
        <w:jc w:val="right"/>
        <w:rPr>
          <w:rFonts w:ascii="Times New Roman" w:hAnsi="Times New Roman" w:cs="Times New Roman"/>
          <w:b/>
          <w:sz w:val="24"/>
          <w:szCs w:val="24"/>
        </w:rPr>
      </w:pPr>
      <w:r w:rsidRPr="00F57F13">
        <w:rPr>
          <w:rFonts w:ascii="Times New Roman" w:hAnsi="Times New Roman" w:cs="Times New Roman"/>
          <w:b/>
          <w:sz w:val="24"/>
          <w:szCs w:val="24"/>
        </w:rPr>
        <w:t>AL COMUNE DI GUAGNANO</w:t>
      </w:r>
    </w:p>
    <w:p w:rsidR="00F37A2C" w:rsidRPr="00F57F13" w:rsidRDefault="00F37A2C" w:rsidP="00B459D0">
      <w:pPr>
        <w:jc w:val="right"/>
        <w:rPr>
          <w:rFonts w:ascii="Times New Roman" w:hAnsi="Times New Roman" w:cs="Times New Roman"/>
          <w:b/>
          <w:sz w:val="24"/>
          <w:szCs w:val="24"/>
        </w:rPr>
      </w:pPr>
    </w:p>
    <w:p w:rsidR="000E3405" w:rsidRPr="00F37A2C" w:rsidRDefault="00F37A2C" w:rsidP="00F57F13">
      <w:pPr>
        <w:jc w:val="center"/>
        <w:rPr>
          <w:rFonts w:ascii="Times New Roman" w:hAnsi="Times New Roman" w:cs="Times New Roman"/>
          <w:b/>
          <w:sz w:val="28"/>
          <w:szCs w:val="28"/>
        </w:rPr>
      </w:pPr>
      <w:r w:rsidRPr="00F37A2C">
        <w:rPr>
          <w:rFonts w:ascii="Times New Roman" w:hAnsi="Times New Roman" w:cs="Times New Roman"/>
          <w:b/>
          <w:sz w:val="28"/>
          <w:szCs w:val="28"/>
        </w:rPr>
        <w:t>“GIOVANI ULIVI –II EDIZIONE”</w:t>
      </w:r>
    </w:p>
    <w:p w:rsidR="00F57F13" w:rsidRPr="00F57F13" w:rsidRDefault="000E3405" w:rsidP="00F57F13">
      <w:pPr>
        <w:jc w:val="center"/>
        <w:rPr>
          <w:rFonts w:ascii="Times New Roman" w:hAnsi="Times New Roman" w:cs="Times New Roman"/>
          <w:b/>
          <w:sz w:val="28"/>
          <w:szCs w:val="28"/>
        </w:rPr>
      </w:pPr>
      <w:r w:rsidRPr="00F57F13">
        <w:rPr>
          <w:rFonts w:ascii="Times New Roman" w:hAnsi="Times New Roman" w:cs="Times New Roman"/>
          <w:b/>
          <w:sz w:val="28"/>
          <w:szCs w:val="28"/>
        </w:rPr>
        <w:t>AVVISO</w:t>
      </w:r>
      <w:r w:rsidR="00E00D38" w:rsidRPr="00F57F13">
        <w:rPr>
          <w:rFonts w:ascii="Times New Roman" w:hAnsi="Times New Roman" w:cs="Times New Roman"/>
          <w:b/>
          <w:sz w:val="28"/>
          <w:szCs w:val="28"/>
        </w:rPr>
        <w:t xml:space="preserve"> PUBBLICO PER L'ASSEGNAZIONE DI PIANTE DI </w:t>
      </w:r>
    </w:p>
    <w:p w:rsidR="00250297" w:rsidRPr="00F57F13" w:rsidRDefault="00E00D38" w:rsidP="00F57F13">
      <w:pPr>
        <w:jc w:val="center"/>
        <w:rPr>
          <w:rFonts w:ascii="Times New Roman" w:hAnsi="Times New Roman" w:cs="Times New Roman"/>
          <w:b/>
          <w:sz w:val="28"/>
          <w:szCs w:val="28"/>
        </w:rPr>
      </w:pPr>
      <w:r w:rsidRPr="00F57F13">
        <w:rPr>
          <w:rFonts w:ascii="Times New Roman" w:hAnsi="Times New Roman" w:cs="Times New Roman"/>
          <w:b/>
          <w:sz w:val="28"/>
          <w:szCs w:val="28"/>
        </w:rPr>
        <w:t>ULIVO RESISTENTI ALLA XYLELLA FASTIDIOSA</w:t>
      </w:r>
    </w:p>
    <w:p w:rsidR="00F57F13" w:rsidRDefault="00F57F13" w:rsidP="000E3405">
      <w:pPr>
        <w:jc w:val="center"/>
        <w:rPr>
          <w:rFonts w:ascii="Times New Roman" w:hAnsi="Times New Roman" w:cs="Times New Roman"/>
          <w:b/>
          <w:sz w:val="24"/>
          <w:szCs w:val="24"/>
        </w:rPr>
      </w:pPr>
    </w:p>
    <w:p w:rsidR="00250297" w:rsidRPr="00F57F13" w:rsidRDefault="00E00D38" w:rsidP="000E3405">
      <w:pPr>
        <w:jc w:val="center"/>
        <w:rPr>
          <w:rFonts w:ascii="Times New Roman" w:hAnsi="Times New Roman" w:cs="Times New Roman"/>
          <w:b/>
          <w:sz w:val="24"/>
          <w:szCs w:val="24"/>
        </w:rPr>
      </w:pPr>
      <w:r w:rsidRPr="00F57F13">
        <w:rPr>
          <w:rFonts w:ascii="Times New Roman" w:hAnsi="Times New Roman" w:cs="Times New Roman"/>
          <w:b/>
          <w:sz w:val="24"/>
          <w:szCs w:val="24"/>
        </w:rPr>
        <w:t xml:space="preserve">DOMANDA DI PARTECIPAZIONE E </w:t>
      </w:r>
      <w:r w:rsidR="000E3405" w:rsidRPr="00F57F13">
        <w:rPr>
          <w:rFonts w:ascii="Times New Roman" w:hAnsi="Times New Roman" w:cs="Times New Roman"/>
          <w:b/>
          <w:sz w:val="24"/>
          <w:szCs w:val="24"/>
        </w:rPr>
        <w:t xml:space="preserve">CONTESTUALE </w:t>
      </w:r>
      <w:r w:rsidRPr="00F57F13">
        <w:rPr>
          <w:rFonts w:ascii="Times New Roman" w:hAnsi="Times New Roman" w:cs="Times New Roman"/>
          <w:b/>
          <w:sz w:val="24"/>
          <w:szCs w:val="24"/>
        </w:rPr>
        <w:t>DICHIARAZIONE DI IMPEGNO</w:t>
      </w:r>
    </w:p>
    <w:p w:rsidR="000E3405" w:rsidRPr="00F57F13" w:rsidRDefault="000E3405" w:rsidP="000E3405">
      <w:pPr>
        <w:jc w:val="center"/>
        <w:rPr>
          <w:rFonts w:ascii="Times New Roman" w:hAnsi="Times New Roman" w:cs="Times New Roman"/>
          <w:b/>
          <w:sz w:val="24"/>
          <w:szCs w:val="24"/>
        </w:rPr>
      </w:pPr>
    </w:p>
    <w:p w:rsidR="00B27A75"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 xml:space="preserve">Il/La </w:t>
      </w:r>
      <w:proofErr w:type="spellStart"/>
      <w:r w:rsidRPr="00FE5D46">
        <w:rPr>
          <w:rFonts w:ascii="Times New Roman" w:hAnsi="Times New Roman" w:cs="Times New Roman"/>
          <w:sz w:val="24"/>
          <w:szCs w:val="24"/>
        </w:rPr>
        <w:t>sottoscritto</w:t>
      </w:r>
      <w:proofErr w:type="spellEnd"/>
      <w:r w:rsidRPr="00FE5D46">
        <w:rPr>
          <w:rFonts w:ascii="Times New Roman" w:hAnsi="Times New Roman" w:cs="Times New Roman"/>
          <w:sz w:val="24"/>
          <w:szCs w:val="24"/>
        </w:rPr>
        <w:t>/a ___________________________________________________________</w:t>
      </w:r>
      <w:r w:rsidR="00B27A75">
        <w:rPr>
          <w:rFonts w:ascii="Times New Roman" w:hAnsi="Times New Roman" w:cs="Times New Roman"/>
          <w:sz w:val="24"/>
          <w:szCs w:val="24"/>
        </w:rPr>
        <w:t>_____</w:t>
      </w:r>
      <w:r w:rsidRPr="00FE5D46">
        <w:rPr>
          <w:rFonts w:ascii="Times New Roman" w:hAnsi="Times New Roman" w:cs="Times New Roman"/>
          <w:sz w:val="24"/>
          <w:szCs w:val="24"/>
        </w:rPr>
        <w:t>,</w:t>
      </w:r>
      <w:r w:rsidR="000E3405" w:rsidRPr="00FE5D46">
        <w:rPr>
          <w:rFonts w:ascii="Times New Roman" w:hAnsi="Times New Roman" w:cs="Times New Roman"/>
          <w:sz w:val="24"/>
          <w:szCs w:val="24"/>
        </w:rPr>
        <w:t xml:space="preserve"> </w:t>
      </w:r>
    </w:p>
    <w:p w:rsidR="00B27A75" w:rsidRDefault="00E00D38" w:rsidP="00FE5D46">
      <w:pPr>
        <w:spacing w:before="120" w:after="0" w:line="360" w:lineRule="auto"/>
        <w:jc w:val="both"/>
        <w:rPr>
          <w:rFonts w:ascii="Times New Roman" w:hAnsi="Times New Roman" w:cs="Times New Roman"/>
          <w:sz w:val="24"/>
          <w:szCs w:val="24"/>
        </w:rPr>
      </w:pPr>
      <w:proofErr w:type="spellStart"/>
      <w:r w:rsidRPr="00FE5D46">
        <w:rPr>
          <w:rFonts w:ascii="Times New Roman" w:hAnsi="Times New Roman" w:cs="Times New Roman"/>
          <w:sz w:val="24"/>
          <w:szCs w:val="24"/>
        </w:rPr>
        <w:t>nato</w:t>
      </w:r>
      <w:proofErr w:type="spellEnd"/>
      <w:r w:rsidRPr="00FE5D46">
        <w:rPr>
          <w:rFonts w:ascii="Times New Roman" w:hAnsi="Times New Roman" w:cs="Times New Roman"/>
          <w:sz w:val="24"/>
          <w:szCs w:val="24"/>
        </w:rPr>
        <w:t xml:space="preserve">/a a ____________________________________ (____) </w:t>
      </w:r>
      <w:proofErr w:type="spellStart"/>
      <w:r w:rsidRPr="00FE5D46">
        <w:rPr>
          <w:rFonts w:ascii="Times New Roman" w:hAnsi="Times New Roman" w:cs="Times New Roman"/>
          <w:sz w:val="24"/>
          <w:szCs w:val="24"/>
        </w:rPr>
        <w:t>il</w:t>
      </w:r>
      <w:proofErr w:type="spellEnd"/>
      <w:r w:rsidRPr="00FE5D46">
        <w:rPr>
          <w:rFonts w:ascii="Times New Roman" w:hAnsi="Times New Roman" w:cs="Times New Roman"/>
          <w:sz w:val="24"/>
          <w:szCs w:val="24"/>
        </w:rPr>
        <w:t xml:space="preserve"> ____</w:t>
      </w:r>
      <w:r w:rsidR="00B27A75">
        <w:rPr>
          <w:rFonts w:ascii="Times New Roman" w:hAnsi="Times New Roman" w:cs="Times New Roman"/>
          <w:sz w:val="24"/>
          <w:szCs w:val="24"/>
        </w:rPr>
        <w:t>____</w:t>
      </w:r>
      <w:r w:rsidRPr="00FE5D46">
        <w:rPr>
          <w:rFonts w:ascii="Times New Roman" w:hAnsi="Times New Roman" w:cs="Times New Roman"/>
          <w:sz w:val="24"/>
          <w:szCs w:val="24"/>
        </w:rPr>
        <w:t>/____</w:t>
      </w:r>
      <w:r w:rsidR="00B27A75">
        <w:rPr>
          <w:rFonts w:ascii="Times New Roman" w:hAnsi="Times New Roman" w:cs="Times New Roman"/>
          <w:sz w:val="24"/>
          <w:szCs w:val="24"/>
        </w:rPr>
        <w:t>____</w:t>
      </w:r>
      <w:r w:rsidRPr="00FE5D46">
        <w:rPr>
          <w:rFonts w:ascii="Times New Roman" w:hAnsi="Times New Roman" w:cs="Times New Roman"/>
          <w:sz w:val="24"/>
          <w:szCs w:val="24"/>
        </w:rPr>
        <w:t>/__________</w:t>
      </w:r>
      <w:r w:rsidR="00B27A75">
        <w:rPr>
          <w:rFonts w:ascii="Times New Roman" w:hAnsi="Times New Roman" w:cs="Times New Roman"/>
          <w:sz w:val="24"/>
          <w:szCs w:val="24"/>
        </w:rPr>
        <w:t>_</w:t>
      </w:r>
      <w:r w:rsidR="000E3405" w:rsidRPr="00FE5D46">
        <w:rPr>
          <w:rFonts w:ascii="Times New Roman" w:hAnsi="Times New Roman" w:cs="Times New Roman"/>
          <w:sz w:val="24"/>
          <w:szCs w:val="24"/>
        </w:rPr>
        <w:t xml:space="preserve"> </w:t>
      </w:r>
    </w:p>
    <w:p w:rsidR="00250297" w:rsidRPr="00FE5D46" w:rsidRDefault="00E00D38" w:rsidP="00FE5D46">
      <w:pPr>
        <w:spacing w:before="120" w:after="0" w:line="360" w:lineRule="auto"/>
        <w:jc w:val="both"/>
        <w:rPr>
          <w:rFonts w:ascii="Times New Roman" w:hAnsi="Times New Roman" w:cs="Times New Roman"/>
          <w:sz w:val="24"/>
          <w:szCs w:val="24"/>
        </w:rPr>
      </w:pPr>
      <w:proofErr w:type="spellStart"/>
      <w:r w:rsidRPr="00FE5D46">
        <w:rPr>
          <w:rFonts w:ascii="Times New Roman" w:hAnsi="Times New Roman" w:cs="Times New Roman"/>
          <w:sz w:val="24"/>
          <w:szCs w:val="24"/>
        </w:rPr>
        <w:t>Codice</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Fiscale</w:t>
      </w:r>
      <w:proofErr w:type="spellEnd"/>
      <w:r w:rsidRPr="00FE5D46">
        <w:rPr>
          <w:rFonts w:ascii="Times New Roman" w:hAnsi="Times New Roman" w:cs="Times New Roman"/>
          <w:sz w:val="24"/>
          <w:szCs w:val="24"/>
        </w:rPr>
        <w:t xml:space="preserve"> ___________________________________________________________</w:t>
      </w:r>
      <w:r w:rsidR="00B27A75">
        <w:rPr>
          <w:rFonts w:ascii="Times New Roman" w:hAnsi="Times New Roman" w:cs="Times New Roman"/>
          <w:sz w:val="24"/>
          <w:szCs w:val="24"/>
        </w:rPr>
        <w:t>________</w:t>
      </w:r>
    </w:p>
    <w:p w:rsidR="00B27A75" w:rsidRDefault="00E00D38" w:rsidP="00FE5D46">
      <w:pPr>
        <w:spacing w:before="120" w:after="0" w:line="360" w:lineRule="auto"/>
        <w:jc w:val="both"/>
        <w:rPr>
          <w:rFonts w:ascii="Times New Roman" w:hAnsi="Times New Roman" w:cs="Times New Roman"/>
          <w:sz w:val="24"/>
          <w:szCs w:val="24"/>
        </w:rPr>
      </w:pPr>
      <w:proofErr w:type="spellStart"/>
      <w:r w:rsidRPr="00FE5D46">
        <w:rPr>
          <w:rFonts w:ascii="Times New Roman" w:hAnsi="Times New Roman" w:cs="Times New Roman"/>
          <w:sz w:val="24"/>
          <w:szCs w:val="24"/>
        </w:rPr>
        <w:t>residente</w:t>
      </w:r>
      <w:proofErr w:type="spellEnd"/>
      <w:r w:rsidRPr="00FE5D46">
        <w:rPr>
          <w:rFonts w:ascii="Times New Roman" w:hAnsi="Times New Roman" w:cs="Times New Roman"/>
          <w:sz w:val="24"/>
          <w:szCs w:val="24"/>
        </w:rPr>
        <w:t xml:space="preserve"> in _______________________________________________________________</w:t>
      </w:r>
      <w:r w:rsidR="00B27A75">
        <w:rPr>
          <w:rFonts w:ascii="Times New Roman" w:hAnsi="Times New Roman" w:cs="Times New Roman"/>
          <w:sz w:val="24"/>
          <w:szCs w:val="24"/>
        </w:rPr>
        <w:t>_______</w:t>
      </w:r>
      <w:r w:rsidR="000E3405" w:rsidRPr="00FE5D46">
        <w:rPr>
          <w:rFonts w:ascii="Times New Roman" w:hAnsi="Times New Roman" w:cs="Times New Roman"/>
          <w:sz w:val="24"/>
          <w:szCs w:val="24"/>
        </w:rPr>
        <w:t xml:space="preserve"> </w:t>
      </w:r>
    </w:p>
    <w:p w:rsidR="00250297" w:rsidRPr="00FE5D46"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CAP __________ Via/Piazza ___________________________________</w:t>
      </w:r>
      <w:r w:rsidR="00B27A75">
        <w:rPr>
          <w:rFonts w:ascii="Times New Roman" w:hAnsi="Times New Roman" w:cs="Times New Roman"/>
          <w:sz w:val="24"/>
          <w:szCs w:val="24"/>
        </w:rPr>
        <w:t>_______</w:t>
      </w:r>
      <w:r w:rsidRPr="00FE5D46">
        <w:rPr>
          <w:rFonts w:ascii="Times New Roman" w:hAnsi="Times New Roman" w:cs="Times New Roman"/>
          <w:sz w:val="24"/>
          <w:szCs w:val="24"/>
        </w:rPr>
        <w:t xml:space="preserve"> n. _______</w:t>
      </w:r>
      <w:r w:rsidR="00B27A75">
        <w:rPr>
          <w:rFonts w:ascii="Times New Roman" w:hAnsi="Times New Roman" w:cs="Times New Roman"/>
          <w:sz w:val="24"/>
          <w:szCs w:val="24"/>
        </w:rPr>
        <w:t>____</w:t>
      </w:r>
    </w:p>
    <w:p w:rsidR="00250297" w:rsidRPr="00FE5D46"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e-mail __________________________</w:t>
      </w:r>
      <w:r w:rsidR="00B27A75">
        <w:rPr>
          <w:rFonts w:ascii="Times New Roman" w:hAnsi="Times New Roman" w:cs="Times New Roman"/>
          <w:sz w:val="24"/>
          <w:szCs w:val="24"/>
        </w:rPr>
        <w:t>_______</w:t>
      </w:r>
      <w:r w:rsidRPr="00FE5D46">
        <w:rPr>
          <w:rFonts w:ascii="Times New Roman" w:hAnsi="Times New Roman" w:cs="Times New Roman"/>
          <w:sz w:val="24"/>
          <w:szCs w:val="24"/>
        </w:rPr>
        <w:t xml:space="preserve"> PEC ____________________________</w:t>
      </w:r>
      <w:r w:rsidR="00B27A75">
        <w:rPr>
          <w:rFonts w:ascii="Times New Roman" w:hAnsi="Times New Roman" w:cs="Times New Roman"/>
          <w:sz w:val="24"/>
          <w:szCs w:val="24"/>
        </w:rPr>
        <w:t>________</w:t>
      </w:r>
    </w:p>
    <w:p w:rsidR="00250297" w:rsidRPr="00FE5D46" w:rsidRDefault="00E00D38" w:rsidP="00FE5D46">
      <w:pPr>
        <w:spacing w:before="120" w:after="0" w:line="360" w:lineRule="auto"/>
        <w:jc w:val="both"/>
        <w:rPr>
          <w:rFonts w:ascii="Times New Roman" w:hAnsi="Times New Roman" w:cs="Times New Roman"/>
          <w:sz w:val="24"/>
          <w:szCs w:val="24"/>
        </w:rPr>
      </w:pPr>
      <w:proofErr w:type="spellStart"/>
      <w:r w:rsidRPr="00FE5D46">
        <w:rPr>
          <w:rFonts w:ascii="Times New Roman" w:hAnsi="Times New Roman" w:cs="Times New Roman"/>
          <w:sz w:val="24"/>
          <w:szCs w:val="24"/>
        </w:rPr>
        <w:t>Telefono</w:t>
      </w:r>
      <w:proofErr w:type="spellEnd"/>
      <w:r w:rsidRPr="00FE5D46">
        <w:rPr>
          <w:rFonts w:ascii="Times New Roman" w:hAnsi="Times New Roman" w:cs="Times New Roman"/>
          <w:sz w:val="24"/>
          <w:szCs w:val="24"/>
        </w:rPr>
        <w:t xml:space="preserve"> _______________________</w:t>
      </w:r>
      <w:r w:rsidR="00B27A75">
        <w:rPr>
          <w:rFonts w:ascii="Times New Roman" w:hAnsi="Times New Roman" w:cs="Times New Roman"/>
          <w:sz w:val="24"/>
          <w:szCs w:val="24"/>
        </w:rPr>
        <w:t>_________________________________________________</w:t>
      </w:r>
    </w:p>
    <w:p w:rsidR="00250297" w:rsidRPr="00FE5D46" w:rsidRDefault="00E00D38" w:rsidP="00FE5D46">
      <w:pPr>
        <w:spacing w:before="120" w:after="0" w:line="360" w:lineRule="auto"/>
        <w:rPr>
          <w:rFonts w:ascii="Times New Roman" w:hAnsi="Times New Roman" w:cs="Times New Roman"/>
          <w:sz w:val="24"/>
          <w:szCs w:val="24"/>
        </w:rPr>
      </w:pPr>
      <w:r w:rsidRPr="00FE5D46">
        <w:rPr>
          <w:rFonts w:ascii="Times New Roman" w:hAnsi="Times New Roman" w:cs="Times New Roman"/>
          <w:sz w:val="24"/>
          <w:szCs w:val="24"/>
        </w:rPr>
        <w:t>IN QUALITÀ DI:</w:t>
      </w:r>
    </w:p>
    <w:p w:rsidR="00250297" w:rsidRPr="00FE5D46" w:rsidRDefault="00E00D38" w:rsidP="00FE5D46">
      <w:pPr>
        <w:spacing w:before="120" w:after="0" w:line="360" w:lineRule="auto"/>
        <w:rPr>
          <w:rFonts w:ascii="Times New Roman" w:hAnsi="Times New Roman" w:cs="Times New Roman"/>
          <w:sz w:val="24"/>
          <w:szCs w:val="24"/>
        </w:rPr>
      </w:pPr>
      <w:r w:rsidRPr="00FE5D46">
        <w:rPr>
          <w:rFonts w:ascii="Times New Roman" w:hAnsi="Times New Roman" w:cs="Times New Roman"/>
          <w:sz w:val="24"/>
          <w:szCs w:val="24"/>
        </w:rPr>
        <w:t>□ Proprietario del terreno</w:t>
      </w:r>
    </w:p>
    <w:p w:rsidR="00250297" w:rsidRPr="00FE5D46" w:rsidRDefault="00E00D38" w:rsidP="00FE5D46">
      <w:pPr>
        <w:spacing w:before="120" w:after="0" w:line="360" w:lineRule="auto"/>
        <w:rPr>
          <w:rFonts w:ascii="Times New Roman" w:hAnsi="Times New Roman" w:cs="Times New Roman"/>
          <w:sz w:val="24"/>
          <w:szCs w:val="24"/>
        </w:rPr>
      </w:pPr>
      <w:r w:rsidRPr="00FE5D46">
        <w:rPr>
          <w:rFonts w:ascii="Times New Roman" w:hAnsi="Times New Roman" w:cs="Times New Roman"/>
          <w:sz w:val="24"/>
          <w:szCs w:val="24"/>
        </w:rPr>
        <w:t>□ Affittuario/Usufruttuario (allegare autorizzazione del proprietario)</w:t>
      </w:r>
    </w:p>
    <w:p w:rsidR="00250297" w:rsidRPr="00FE5D46" w:rsidRDefault="00E00D38" w:rsidP="00FE5D46">
      <w:pPr>
        <w:spacing w:before="120" w:after="0" w:line="360" w:lineRule="auto"/>
        <w:jc w:val="center"/>
        <w:rPr>
          <w:rFonts w:ascii="Times New Roman" w:hAnsi="Times New Roman" w:cs="Times New Roman"/>
          <w:b/>
          <w:sz w:val="24"/>
          <w:szCs w:val="24"/>
        </w:rPr>
      </w:pPr>
      <w:r w:rsidRPr="00FE5D46">
        <w:rPr>
          <w:rFonts w:ascii="Times New Roman" w:hAnsi="Times New Roman" w:cs="Times New Roman"/>
          <w:b/>
          <w:sz w:val="24"/>
          <w:szCs w:val="24"/>
        </w:rPr>
        <w:t>CHIEDE</w:t>
      </w:r>
      <w:r w:rsidR="000E3405" w:rsidRPr="00FE5D46">
        <w:rPr>
          <w:rFonts w:ascii="Times New Roman" w:hAnsi="Times New Roman" w:cs="Times New Roman"/>
          <w:b/>
          <w:sz w:val="24"/>
          <w:szCs w:val="24"/>
        </w:rPr>
        <w:t xml:space="preserve"> </w:t>
      </w:r>
    </w:p>
    <w:p w:rsidR="00B27A75"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 xml:space="preserve">di </w:t>
      </w:r>
      <w:proofErr w:type="spellStart"/>
      <w:r w:rsidRPr="00FE5D46">
        <w:rPr>
          <w:rFonts w:ascii="Times New Roman" w:hAnsi="Times New Roman" w:cs="Times New Roman"/>
          <w:sz w:val="24"/>
          <w:szCs w:val="24"/>
        </w:rPr>
        <w:t>ricevere</w:t>
      </w:r>
      <w:proofErr w:type="spellEnd"/>
      <w:r w:rsidRPr="00FE5D46">
        <w:rPr>
          <w:rFonts w:ascii="Times New Roman" w:hAnsi="Times New Roman" w:cs="Times New Roman"/>
          <w:sz w:val="24"/>
          <w:szCs w:val="24"/>
        </w:rPr>
        <w:t xml:space="preserve"> </w:t>
      </w:r>
      <w:proofErr w:type="spellStart"/>
      <w:r w:rsidR="00F57F13" w:rsidRPr="00FE5D46">
        <w:rPr>
          <w:rFonts w:ascii="Times New Roman" w:hAnsi="Times New Roman" w:cs="Times New Roman"/>
          <w:sz w:val="24"/>
          <w:szCs w:val="24"/>
        </w:rPr>
        <w:t>gratuitamente</w:t>
      </w:r>
      <w:proofErr w:type="spellEnd"/>
      <w:r w:rsidR="00F57F13" w:rsidRPr="00FE5D46">
        <w:rPr>
          <w:rFonts w:ascii="Times New Roman" w:hAnsi="Times New Roman" w:cs="Times New Roman"/>
          <w:sz w:val="24"/>
          <w:szCs w:val="24"/>
        </w:rPr>
        <w:t xml:space="preserve"> </w:t>
      </w:r>
      <w:r w:rsidRPr="00FE5D46">
        <w:rPr>
          <w:rFonts w:ascii="Times New Roman" w:hAnsi="Times New Roman" w:cs="Times New Roman"/>
          <w:sz w:val="24"/>
          <w:szCs w:val="24"/>
        </w:rPr>
        <w:t xml:space="preserve">un </w:t>
      </w:r>
      <w:proofErr w:type="spellStart"/>
      <w:r w:rsidRPr="00FE5D46">
        <w:rPr>
          <w:rFonts w:ascii="Times New Roman" w:hAnsi="Times New Roman" w:cs="Times New Roman"/>
          <w:sz w:val="24"/>
          <w:szCs w:val="24"/>
        </w:rPr>
        <w:t>numero</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totale</w:t>
      </w:r>
      <w:proofErr w:type="spellEnd"/>
      <w:r w:rsidRPr="00FE5D46">
        <w:rPr>
          <w:rFonts w:ascii="Times New Roman" w:hAnsi="Times New Roman" w:cs="Times New Roman"/>
          <w:sz w:val="24"/>
          <w:szCs w:val="24"/>
        </w:rPr>
        <w:t xml:space="preserve"> di ______ </w:t>
      </w:r>
      <w:proofErr w:type="spellStart"/>
      <w:r w:rsidRPr="00FE5D46">
        <w:rPr>
          <w:rFonts w:ascii="Times New Roman" w:hAnsi="Times New Roman" w:cs="Times New Roman"/>
          <w:sz w:val="24"/>
          <w:szCs w:val="24"/>
        </w:rPr>
        <w:t>piante</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ulivo</w:t>
      </w:r>
      <w:proofErr w:type="spellEnd"/>
      <w:r w:rsidRPr="00FE5D46">
        <w:rPr>
          <w:rFonts w:ascii="Times New Roman" w:hAnsi="Times New Roman" w:cs="Times New Roman"/>
          <w:sz w:val="24"/>
          <w:szCs w:val="24"/>
        </w:rPr>
        <w:t xml:space="preserve"> (Olea </w:t>
      </w:r>
      <w:proofErr w:type="spellStart"/>
      <w:r w:rsidRPr="00FE5D46">
        <w:rPr>
          <w:rFonts w:ascii="Times New Roman" w:hAnsi="Times New Roman" w:cs="Times New Roman"/>
          <w:sz w:val="24"/>
          <w:szCs w:val="24"/>
        </w:rPr>
        <w:t>europaea</w:t>
      </w:r>
      <w:proofErr w:type="spellEnd"/>
      <w:r w:rsidRPr="00FE5D46">
        <w:rPr>
          <w:rFonts w:ascii="Times New Roman" w:hAnsi="Times New Roman" w:cs="Times New Roman"/>
          <w:sz w:val="24"/>
          <w:szCs w:val="24"/>
        </w:rPr>
        <w:t>),</w:t>
      </w:r>
      <w:r w:rsidR="000E3405" w:rsidRPr="00FE5D46">
        <w:rPr>
          <w:rFonts w:ascii="Times New Roman" w:hAnsi="Times New Roman" w:cs="Times New Roman"/>
          <w:sz w:val="24"/>
          <w:szCs w:val="24"/>
        </w:rPr>
        <w:t xml:space="preserve"> </w:t>
      </w:r>
    </w:p>
    <w:p w:rsidR="00B27A75"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Leccino</w:t>
      </w:r>
      <w:proofErr w:type="spellEnd"/>
      <w:r w:rsidRPr="00FE5D46">
        <w:rPr>
          <w:rFonts w:ascii="Times New Roman" w:hAnsi="Times New Roman" w:cs="Times New Roman"/>
          <w:sz w:val="24"/>
          <w:szCs w:val="24"/>
        </w:rPr>
        <w:t xml:space="preserve">: </w:t>
      </w:r>
      <w:r w:rsidR="00B27A75">
        <w:rPr>
          <w:rFonts w:ascii="Times New Roman" w:hAnsi="Times New Roman" w:cs="Times New Roman"/>
          <w:sz w:val="24"/>
          <w:szCs w:val="24"/>
        </w:rPr>
        <w:t>n°</w:t>
      </w:r>
      <w:r w:rsidRPr="00FE5D46">
        <w:rPr>
          <w:rFonts w:ascii="Times New Roman" w:hAnsi="Times New Roman" w:cs="Times New Roman"/>
          <w:sz w:val="24"/>
          <w:szCs w:val="24"/>
        </w:rPr>
        <w:t xml:space="preserve">________ </w:t>
      </w:r>
      <w:proofErr w:type="spellStart"/>
      <w:r w:rsidRPr="00FE5D46">
        <w:rPr>
          <w:rFonts w:ascii="Times New Roman" w:hAnsi="Times New Roman" w:cs="Times New Roman"/>
          <w:sz w:val="24"/>
          <w:szCs w:val="24"/>
        </w:rPr>
        <w:t>piante</w:t>
      </w:r>
      <w:proofErr w:type="spellEnd"/>
      <w:r w:rsidR="000E3405" w:rsidRPr="00FE5D46">
        <w:rPr>
          <w:rFonts w:ascii="Times New Roman" w:hAnsi="Times New Roman" w:cs="Times New Roman"/>
          <w:sz w:val="24"/>
          <w:szCs w:val="24"/>
        </w:rPr>
        <w:t xml:space="preserve"> </w:t>
      </w:r>
    </w:p>
    <w:p w:rsidR="00B27A75" w:rsidRDefault="00B27A75" w:rsidP="00FE5D4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0D38" w:rsidRPr="00FE5D46">
        <w:rPr>
          <w:rFonts w:ascii="Times New Roman" w:hAnsi="Times New Roman" w:cs="Times New Roman"/>
          <w:sz w:val="24"/>
          <w:szCs w:val="24"/>
        </w:rPr>
        <w:t>FS-17 (</w:t>
      </w:r>
      <w:proofErr w:type="spellStart"/>
      <w:r w:rsidR="00E00D38" w:rsidRPr="00FE5D46">
        <w:rPr>
          <w:rFonts w:ascii="Times New Roman" w:hAnsi="Times New Roman" w:cs="Times New Roman"/>
          <w:sz w:val="24"/>
          <w:szCs w:val="24"/>
        </w:rPr>
        <w:t>Favolosa</w:t>
      </w:r>
      <w:proofErr w:type="spellEnd"/>
      <w:r w:rsidR="00E00D38" w:rsidRPr="00FE5D46">
        <w:rPr>
          <w:rFonts w:ascii="Times New Roman" w:hAnsi="Times New Roman" w:cs="Times New Roman"/>
          <w:sz w:val="24"/>
          <w:szCs w:val="24"/>
        </w:rPr>
        <w:t xml:space="preserve">): </w:t>
      </w:r>
      <w:r>
        <w:rPr>
          <w:rFonts w:ascii="Times New Roman" w:hAnsi="Times New Roman" w:cs="Times New Roman"/>
          <w:sz w:val="24"/>
          <w:szCs w:val="24"/>
        </w:rPr>
        <w:t xml:space="preserve">n° </w:t>
      </w:r>
      <w:r w:rsidR="00E00D38" w:rsidRPr="00FE5D46">
        <w:rPr>
          <w:rFonts w:ascii="Times New Roman" w:hAnsi="Times New Roman" w:cs="Times New Roman"/>
          <w:sz w:val="24"/>
          <w:szCs w:val="24"/>
        </w:rPr>
        <w:t xml:space="preserve">________ </w:t>
      </w:r>
      <w:proofErr w:type="spellStart"/>
      <w:r w:rsidR="00E00D38" w:rsidRPr="00FE5D46">
        <w:rPr>
          <w:rFonts w:ascii="Times New Roman" w:hAnsi="Times New Roman" w:cs="Times New Roman"/>
          <w:sz w:val="24"/>
          <w:szCs w:val="24"/>
        </w:rPr>
        <w:t>piante</w:t>
      </w:r>
      <w:proofErr w:type="spellEnd"/>
      <w:r w:rsidR="000E3405" w:rsidRPr="00FE5D46">
        <w:rPr>
          <w:rFonts w:ascii="Times New Roman" w:hAnsi="Times New Roman" w:cs="Times New Roman"/>
          <w:sz w:val="24"/>
          <w:szCs w:val="24"/>
        </w:rPr>
        <w:t xml:space="preserve"> </w:t>
      </w:r>
    </w:p>
    <w:p w:rsidR="00250297" w:rsidRPr="00FE5D46" w:rsidRDefault="00E00D38"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lastRenderedPageBreak/>
        <w:t xml:space="preserve">da </w:t>
      </w:r>
      <w:proofErr w:type="spellStart"/>
      <w:r w:rsidRPr="00FE5D46">
        <w:rPr>
          <w:rFonts w:ascii="Times New Roman" w:hAnsi="Times New Roman" w:cs="Times New Roman"/>
          <w:sz w:val="24"/>
          <w:szCs w:val="24"/>
        </w:rPr>
        <w:t>mettere</w:t>
      </w:r>
      <w:proofErr w:type="spellEnd"/>
      <w:r w:rsidRPr="00FE5D46">
        <w:rPr>
          <w:rFonts w:ascii="Times New Roman" w:hAnsi="Times New Roman" w:cs="Times New Roman"/>
          <w:sz w:val="24"/>
          <w:szCs w:val="24"/>
        </w:rPr>
        <w:t xml:space="preserve"> a </w:t>
      </w:r>
      <w:proofErr w:type="spellStart"/>
      <w:r w:rsidRPr="00FE5D46">
        <w:rPr>
          <w:rFonts w:ascii="Times New Roman" w:hAnsi="Times New Roman" w:cs="Times New Roman"/>
          <w:sz w:val="24"/>
          <w:szCs w:val="24"/>
        </w:rPr>
        <w:t>dimora</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su</w:t>
      </w:r>
      <w:proofErr w:type="spellEnd"/>
      <w:r w:rsidR="004C7767" w:rsidRPr="00FE5D46">
        <w:rPr>
          <w:rFonts w:ascii="Times New Roman" w:hAnsi="Times New Roman" w:cs="Times New Roman"/>
          <w:sz w:val="24"/>
          <w:szCs w:val="24"/>
        </w:rPr>
        <w:t xml:space="preserve"> </w:t>
      </w:r>
      <w:proofErr w:type="spellStart"/>
      <w:r w:rsidR="004C7767" w:rsidRPr="00FE5D46">
        <w:rPr>
          <w:rFonts w:ascii="Times New Roman" w:hAnsi="Times New Roman" w:cs="Times New Roman"/>
          <w:sz w:val="24"/>
          <w:szCs w:val="24"/>
        </w:rPr>
        <w:t>una</w:t>
      </w:r>
      <w:proofErr w:type="spellEnd"/>
      <w:r w:rsidR="004C7767" w:rsidRPr="00FE5D46">
        <w:rPr>
          <w:rFonts w:ascii="Times New Roman" w:hAnsi="Times New Roman" w:cs="Times New Roman"/>
          <w:sz w:val="24"/>
          <w:szCs w:val="24"/>
        </w:rPr>
        <w:t xml:space="preserve"> </w:t>
      </w:r>
      <w:proofErr w:type="spellStart"/>
      <w:r w:rsidR="004C7767" w:rsidRPr="00FE5D46">
        <w:rPr>
          <w:rFonts w:ascii="Times New Roman" w:hAnsi="Times New Roman" w:cs="Times New Roman"/>
          <w:sz w:val="24"/>
          <w:szCs w:val="24"/>
        </w:rPr>
        <w:t>superficie</w:t>
      </w:r>
      <w:proofErr w:type="spellEnd"/>
      <w:r w:rsidR="004C7767" w:rsidRPr="00FE5D46">
        <w:rPr>
          <w:rFonts w:ascii="Times New Roman" w:hAnsi="Times New Roman" w:cs="Times New Roman"/>
          <w:sz w:val="24"/>
          <w:szCs w:val="24"/>
        </w:rPr>
        <w:t xml:space="preserve"> </w:t>
      </w:r>
      <w:proofErr w:type="spellStart"/>
      <w:r w:rsidR="004C7767" w:rsidRPr="00FE5D46">
        <w:rPr>
          <w:rFonts w:ascii="Times New Roman" w:hAnsi="Times New Roman" w:cs="Times New Roman"/>
          <w:sz w:val="24"/>
          <w:szCs w:val="24"/>
        </w:rPr>
        <w:t>pari</w:t>
      </w:r>
      <w:proofErr w:type="spellEnd"/>
      <w:r w:rsidR="004C7767" w:rsidRPr="00FE5D46">
        <w:rPr>
          <w:rFonts w:ascii="Times New Roman" w:hAnsi="Times New Roman" w:cs="Times New Roman"/>
          <w:sz w:val="24"/>
          <w:szCs w:val="24"/>
        </w:rPr>
        <w:t xml:space="preserve"> a _____________ </w:t>
      </w:r>
      <w:proofErr w:type="spellStart"/>
      <w:r w:rsidRPr="00FE5D46">
        <w:rPr>
          <w:rFonts w:ascii="Times New Roman" w:hAnsi="Times New Roman" w:cs="Times New Roman"/>
          <w:sz w:val="24"/>
          <w:szCs w:val="24"/>
        </w:rPr>
        <w:t>ettari</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ubicata</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nel</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territorio</w:t>
      </w:r>
      <w:proofErr w:type="spellEnd"/>
      <w:r w:rsidRPr="00FE5D46">
        <w:rPr>
          <w:rFonts w:ascii="Times New Roman" w:hAnsi="Times New Roman" w:cs="Times New Roman"/>
          <w:sz w:val="24"/>
          <w:szCs w:val="24"/>
        </w:rPr>
        <w:t xml:space="preserve"> del </w:t>
      </w:r>
      <w:proofErr w:type="spellStart"/>
      <w:r w:rsidRPr="00FE5D46">
        <w:rPr>
          <w:rFonts w:ascii="Times New Roman" w:hAnsi="Times New Roman" w:cs="Times New Roman"/>
          <w:sz w:val="24"/>
          <w:szCs w:val="24"/>
        </w:rPr>
        <w:t>Comune</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Guagnano</w:t>
      </w:r>
      <w:proofErr w:type="spellEnd"/>
      <w:r w:rsidRPr="00FE5D46">
        <w:rPr>
          <w:rFonts w:ascii="Times New Roman" w:hAnsi="Times New Roman" w:cs="Times New Roman"/>
          <w:sz w:val="24"/>
          <w:szCs w:val="24"/>
        </w:rPr>
        <w:t>.</w:t>
      </w:r>
    </w:p>
    <w:p w:rsidR="00250297" w:rsidRPr="00FE5D46" w:rsidRDefault="00E00D38" w:rsidP="00FE5D46">
      <w:pPr>
        <w:spacing w:before="120" w:after="0" w:line="360" w:lineRule="auto"/>
        <w:jc w:val="center"/>
        <w:rPr>
          <w:rFonts w:ascii="Times New Roman" w:hAnsi="Times New Roman" w:cs="Times New Roman"/>
          <w:b/>
          <w:bCs/>
          <w:sz w:val="24"/>
          <w:szCs w:val="24"/>
        </w:rPr>
      </w:pPr>
      <w:r w:rsidRPr="00FE5D46">
        <w:rPr>
          <w:rFonts w:ascii="Times New Roman" w:hAnsi="Times New Roman" w:cs="Times New Roman"/>
          <w:b/>
          <w:bCs/>
          <w:sz w:val="24"/>
          <w:szCs w:val="24"/>
        </w:rPr>
        <w:t>DICHIARA</w:t>
      </w:r>
    </w:p>
    <w:p w:rsidR="00250297" w:rsidRPr="00FE5D46" w:rsidRDefault="00E00D38" w:rsidP="00FE5D46">
      <w:pPr>
        <w:spacing w:before="120" w:after="0" w:line="360" w:lineRule="auto"/>
        <w:rPr>
          <w:rFonts w:ascii="Times New Roman" w:hAnsi="Times New Roman" w:cs="Times New Roman"/>
          <w:sz w:val="24"/>
          <w:szCs w:val="24"/>
        </w:rPr>
      </w:pPr>
      <w:r w:rsidRPr="00FE5D46">
        <w:rPr>
          <w:rFonts w:ascii="Times New Roman" w:hAnsi="Times New Roman" w:cs="Times New Roman"/>
          <w:sz w:val="24"/>
          <w:szCs w:val="24"/>
        </w:rPr>
        <w:t>1. Che le piante ricevute saranno collocate a dimora nei seguenti terreni:</w:t>
      </w:r>
    </w:p>
    <w:p w:rsidR="0069100B" w:rsidRPr="00FE5D46" w:rsidRDefault="0069100B" w:rsidP="00FE5D46">
      <w:pPr>
        <w:spacing w:before="120" w:after="0" w:line="360" w:lineRule="auto"/>
        <w:rPr>
          <w:rFonts w:ascii="Times New Roman" w:hAnsi="Times New Roman" w:cs="Times New Roman"/>
          <w:b/>
          <w:sz w:val="24"/>
          <w:szCs w:val="24"/>
        </w:rPr>
      </w:pPr>
      <w:r w:rsidRPr="00FE5D46">
        <w:rPr>
          <w:rFonts w:ascii="Times New Roman" w:hAnsi="Times New Roman" w:cs="Times New Roman"/>
          <w:b/>
          <w:sz w:val="24"/>
          <w:szCs w:val="24"/>
        </w:rPr>
        <w:t>TERRENO N. ________</w:t>
      </w:r>
    </w:p>
    <w:p w:rsidR="00250297" w:rsidRPr="00FE5D46" w:rsidRDefault="00E00D38"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Comune</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Guagnano</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località</w:t>
      </w:r>
      <w:proofErr w:type="spellEnd"/>
      <w:r w:rsidRPr="00FE5D46">
        <w:rPr>
          <w:rFonts w:ascii="Times New Roman" w:hAnsi="Times New Roman" w:cs="Times New Roman"/>
          <w:sz w:val="24"/>
          <w:szCs w:val="24"/>
        </w:rPr>
        <w:t xml:space="preserve"> ________________________ Via/Contrada ____________</w:t>
      </w:r>
    </w:p>
    <w:p w:rsidR="00250297" w:rsidRPr="00FE5D46" w:rsidRDefault="00E00D38"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Foglio</w:t>
      </w:r>
      <w:proofErr w:type="spellEnd"/>
      <w:r w:rsidRPr="00FE5D46">
        <w:rPr>
          <w:rFonts w:ascii="Times New Roman" w:hAnsi="Times New Roman" w:cs="Times New Roman"/>
          <w:sz w:val="24"/>
          <w:szCs w:val="24"/>
        </w:rPr>
        <w:t xml:space="preserve"> _________ </w:t>
      </w:r>
      <w:proofErr w:type="spellStart"/>
      <w:r w:rsidRPr="00FE5D46">
        <w:rPr>
          <w:rFonts w:ascii="Times New Roman" w:hAnsi="Times New Roman" w:cs="Times New Roman"/>
          <w:sz w:val="24"/>
          <w:szCs w:val="24"/>
        </w:rPr>
        <w:t>Particella</w:t>
      </w:r>
      <w:proofErr w:type="spellEnd"/>
      <w:r w:rsidRPr="00FE5D46">
        <w:rPr>
          <w:rFonts w:ascii="Times New Roman" w:hAnsi="Times New Roman" w:cs="Times New Roman"/>
          <w:sz w:val="24"/>
          <w:szCs w:val="24"/>
        </w:rPr>
        <w:t>/e ________ Superficie (ha) _______</w:t>
      </w:r>
    </w:p>
    <w:p w:rsidR="00250297" w:rsidRPr="00FE5D46" w:rsidRDefault="00E00D38"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Titolo</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possesso</w:t>
      </w:r>
      <w:proofErr w:type="spellEnd"/>
      <w:r w:rsidRPr="00FE5D46">
        <w:rPr>
          <w:rFonts w:ascii="Times New Roman" w:hAnsi="Times New Roman" w:cs="Times New Roman"/>
          <w:sz w:val="24"/>
          <w:szCs w:val="24"/>
        </w:rPr>
        <w:t xml:space="preserve"> del </w:t>
      </w:r>
      <w:proofErr w:type="spellStart"/>
      <w:r w:rsidRPr="00FE5D46">
        <w:rPr>
          <w:rFonts w:ascii="Times New Roman" w:hAnsi="Times New Roman" w:cs="Times New Roman"/>
          <w:sz w:val="24"/>
          <w:szCs w:val="24"/>
        </w:rPr>
        <w:t>terreno</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Proprietà</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Affitto</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Altro</w:t>
      </w:r>
      <w:proofErr w:type="spellEnd"/>
      <w:r w:rsidRPr="00FE5D46">
        <w:rPr>
          <w:rFonts w:ascii="Times New Roman" w:hAnsi="Times New Roman" w:cs="Times New Roman"/>
          <w:sz w:val="24"/>
          <w:szCs w:val="24"/>
        </w:rPr>
        <w:t xml:space="preserve"> ______________</w:t>
      </w:r>
    </w:p>
    <w:p w:rsidR="0069100B" w:rsidRPr="00FE5D46" w:rsidRDefault="0069100B" w:rsidP="00FE5D46">
      <w:pPr>
        <w:spacing w:before="120" w:after="0" w:line="360" w:lineRule="auto"/>
        <w:rPr>
          <w:rFonts w:ascii="Times New Roman" w:hAnsi="Times New Roman" w:cs="Times New Roman"/>
          <w:sz w:val="24"/>
          <w:szCs w:val="24"/>
        </w:rPr>
      </w:pPr>
      <w:r w:rsidRPr="00FE5D46">
        <w:rPr>
          <w:rFonts w:ascii="Times New Roman" w:hAnsi="Times New Roman" w:cs="Times New Roman"/>
          <w:sz w:val="24"/>
          <w:szCs w:val="24"/>
        </w:rPr>
        <w:t xml:space="preserve">(da </w:t>
      </w:r>
      <w:proofErr w:type="spellStart"/>
      <w:r w:rsidRPr="00FE5D46">
        <w:rPr>
          <w:rFonts w:ascii="Times New Roman" w:hAnsi="Times New Roman" w:cs="Times New Roman"/>
          <w:sz w:val="24"/>
          <w:szCs w:val="24"/>
        </w:rPr>
        <w:t>utilizzare</w:t>
      </w:r>
      <w:proofErr w:type="spellEnd"/>
      <w:r w:rsidRPr="00FE5D46">
        <w:rPr>
          <w:rFonts w:ascii="Times New Roman" w:hAnsi="Times New Roman" w:cs="Times New Roman"/>
          <w:sz w:val="24"/>
          <w:szCs w:val="24"/>
        </w:rPr>
        <w:t xml:space="preserve"> in </w:t>
      </w:r>
      <w:proofErr w:type="spellStart"/>
      <w:r w:rsidRPr="00FE5D46">
        <w:rPr>
          <w:rFonts w:ascii="Times New Roman" w:hAnsi="Times New Roman" w:cs="Times New Roman"/>
          <w:sz w:val="24"/>
          <w:szCs w:val="24"/>
        </w:rPr>
        <w:t>caso</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si</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preveda</w:t>
      </w:r>
      <w:proofErr w:type="spellEnd"/>
      <w:r w:rsidRPr="00FE5D46">
        <w:rPr>
          <w:rFonts w:ascii="Times New Roman" w:hAnsi="Times New Roman" w:cs="Times New Roman"/>
          <w:sz w:val="24"/>
          <w:szCs w:val="24"/>
        </w:rPr>
        <w:t xml:space="preserve"> un </w:t>
      </w:r>
      <w:proofErr w:type="spellStart"/>
      <w:r w:rsidRPr="00FE5D46">
        <w:rPr>
          <w:rFonts w:ascii="Times New Roman" w:hAnsi="Times New Roman" w:cs="Times New Roman"/>
          <w:sz w:val="24"/>
          <w:szCs w:val="24"/>
        </w:rPr>
        <w:t>intervento</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piantagione</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che</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interessi</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più</w:t>
      </w:r>
      <w:proofErr w:type="spellEnd"/>
      <w:r w:rsidRPr="00FE5D46">
        <w:rPr>
          <w:rFonts w:ascii="Times New Roman" w:hAnsi="Times New Roman" w:cs="Times New Roman"/>
          <w:sz w:val="24"/>
          <w:szCs w:val="24"/>
        </w:rPr>
        <w:t xml:space="preserve"> di un </w:t>
      </w:r>
      <w:proofErr w:type="spellStart"/>
      <w:r w:rsidRPr="00FE5D46">
        <w:rPr>
          <w:rFonts w:ascii="Times New Roman" w:hAnsi="Times New Roman" w:cs="Times New Roman"/>
          <w:sz w:val="24"/>
          <w:szCs w:val="24"/>
        </w:rPr>
        <w:t>terreno</w:t>
      </w:r>
      <w:proofErr w:type="spellEnd"/>
      <w:r w:rsidRPr="00FE5D46">
        <w:rPr>
          <w:rFonts w:ascii="Times New Roman" w:hAnsi="Times New Roman" w:cs="Times New Roman"/>
          <w:sz w:val="24"/>
          <w:szCs w:val="24"/>
        </w:rPr>
        <w:t>)</w:t>
      </w:r>
    </w:p>
    <w:p w:rsidR="0069100B" w:rsidRPr="00FE5D46" w:rsidRDefault="0069100B" w:rsidP="00FE5D46">
      <w:pPr>
        <w:spacing w:before="120" w:after="0" w:line="360" w:lineRule="auto"/>
        <w:rPr>
          <w:rFonts w:ascii="Times New Roman" w:hAnsi="Times New Roman" w:cs="Times New Roman"/>
          <w:b/>
          <w:sz w:val="24"/>
          <w:szCs w:val="24"/>
        </w:rPr>
      </w:pPr>
      <w:r w:rsidRPr="00FE5D46">
        <w:rPr>
          <w:rFonts w:ascii="Times New Roman" w:hAnsi="Times New Roman" w:cs="Times New Roman"/>
          <w:b/>
          <w:sz w:val="24"/>
          <w:szCs w:val="24"/>
        </w:rPr>
        <w:t>TERRENO N. ______</w:t>
      </w:r>
    </w:p>
    <w:p w:rsidR="0069100B" w:rsidRPr="00FE5D46" w:rsidRDefault="0069100B"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Comune</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Guagnano</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località</w:t>
      </w:r>
      <w:proofErr w:type="spellEnd"/>
      <w:r w:rsidRPr="00FE5D46">
        <w:rPr>
          <w:rFonts w:ascii="Times New Roman" w:hAnsi="Times New Roman" w:cs="Times New Roman"/>
          <w:sz w:val="24"/>
          <w:szCs w:val="24"/>
        </w:rPr>
        <w:t xml:space="preserve"> ________________________ Via/</w:t>
      </w:r>
      <w:proofErr w:type="spellStart"/>
      <w:r w:rsidRPr="00FE5D46">
        <w:rPr>
          <w:rFonts w:ascii="Times New Roman" w:hAnsi="Times New Roman" w:cs="Times New Roman"/>
          <w:sz w:val="24"/>
          <w:szCs w:val="24"/>
        </w:rPr>
        <w:t>Contrada</w:t>
      </w:r>
      <w:proofErr w:type="spellEnd"/>
      <w:r w:rsidRPr="00FE5D46">
        <w:rPr>
          <w:rFonts w:ascii="Times New Roman" w:hAnsi="Times New Roman" w:cs="Times New Roman"/>
          <w:sz w:val="24"/>
          <w:szCs w:val="24"/>
        </w:rPr>
        <w:t xml:space="preserve"> ____________</w:t>
      </w:r>
    </w:p>
    <w:p w:rsidR="0069100B" w:rsidRPr="00FE5D46" w:rsidRDefault="0069100B"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Foglio</w:t>
      </w:r>
      <w:proofErr w:type="spellEnd"/>
      <w:r w:rsidRPr="00FE5D46">
        <w:rPr>
          <w:rFonts w:ascii="Times New Roman" w:hAnsi="Times New Roman" w:cs="Times New Roman"/>
          <w:sz w:val="24"/>
          <w:szCs w:val="24"/>
        </w:rPr>
        <w:t xml:space="preserve"> _________ </w:t>
      </w:r>
      <w:proofErr w:type="spellStart"/>
      <w:r w:rsidRPr="00FE5D46">
        <w:rPr>
          <w:rFonts w:ascii="Times New Roman" w:hAnsi="Times New Roman" w:cs="Times New Roman"/>
          <w:sz w:val="24"/>
          <w:szCs w:val="24"/>
        </w:rPr>
        <w:t>Particella</w:t>
      </w:r>
      <w:proofErr w:type="spellEnd"/>
      <w:r w:rsidRPr="00FE5D46">
        <w:rPr>
          <w:rFonts w:ascii="Times New Roman" w:hAnsi="Times New Roman" w:cs="Times New Roman"/>
          <w:sz w:val="24"/>
          <w:szCs w:val="24"/>
        </w:rPr>
        <w:t xml:space="preserve">/e ________ </w:t>
      </w:r>
      <w:proofErr w:type="spellStart"/>
      <w:r w:rsidRPr="00FE5D46">
        <w:rPr>
          <w:rFonts w:ascii="Times New Roman" w:hAnsi="Times New Roman" w:cs="Times New Roman"/>
          <w:sz w:val="24"/>
          <w:szCs w:val="24"/>
        </w:rPr>
        <w:t>Superficie</w:t>
      </w:r>
      <w:proofErr w:type="spellEnd"/>
      <w:r w:rsidRPr="00FE5D46">
        <w:rPr>
          <w:rFonts w:ascii="Times New Roman" w:hAnsi="Times New Roman" w:cs="Times New Roman"/>
          <w:sz w:val="24"/>
          <w:szCs w:val="24"/>
        </w:rPr>
        <w:t xml:space="preserve"> (ha) _______</w:t>
      </w:r>
    </w:p>
    <w:p w:rsidR="0069100B" w:rsidRPr="00FE5D46" w:rsidRDefault="0069100B" w:rsidP="00FE5D46">
      <w:pPr>
        <w:spacing w:before="120" w:after="0" w:line="360" w:lineRule="auto"/>
        <w:rPr>
          <w:rFonts w:ascii="Times New Roman" w:hAnsi="Times New Roman" w:cs="Times New Roman"/>
          <w:sz w:val="24"/>
          <w:szCs w:val="24"/>
        </w:rPr>
      </w:pPr>
      <w:proofErr w:type="spellStart"/>
      <w:r w:rsidRPr="00FE5D46">
        <w:rPr>
          <w:rFonts w:ascii="Times New Roman" w:hAnsi="Times New Roman" w:cs="Times New Roman"/>
          <w:sz w:val="24"/>
          <w:szCs w:val="24"/>
        </w:rPr>
        <w:t>Titolo</w:t>
      </w:r>
      <w:proofErr w:type="spellEnd"/>
      <w:r w:rsidRPr="00FE5D46">
        <w:rPr>
          <w:rFonts w:ascii="Times New Roman" w:hAnsi="Times New Roman" w:cs="Times New Roman"/>
          <w:sz w:val="24"/>
          <w:szCs w:val="24"/>
        </w:rPr>
        <w:t xml:space="preserve"> di </w:t>
      </w:r>
      <w:proofErr w:type="spellStart"/>
      <w:r w:rsidRPr="00FE5D46">
        <w:rPr>
          <w:rFonts w:ascii="Times New Roman" w:hAnsi="Times New Roman" w:cs="Times New Roman"/>
          <w:sz w:val="24"/>
          <w:szCs w:val="24"/>
        </w:rPr>
        <w:t>possesso</w:t>
      </w:r>
      <w:proofErr w:type="spellEnd"/>
      <w:r w:rsidRPr="00FE5D46">
        <w:rPr>
          <w:rFonts w:ascii="Times New Roman" w:hAnsi="Times New Roman" w:cs="Times New Roman"/>
          <w:sz w:val="24"/>
          <w:szCs w:val="24"/>
        </w:rPr>
        <w:t xml:space="preserve"> del </w:t>
      </w:r>
      <w:proofErr w:type="spellStart"/>
      <w:r w:rsidRPr="00FE5D46">
        <w:rPr>
          <w:rFonts w:ascii="Times New Roman" w:hAnsi="Times New Roman" w:cs="Times New Roman"/>
          <w:sz w:val="24"/>
          <w:szCs w:val="24"/>
        </w:rPr>
        <w:t>terreno</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Proprietà</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Affitto</w:t>
      </w:r>
      <w:proofErr w:type="spellEnd"/>
      <w:r w:rsidRPr="00FE5D46">
        <w:rPr>
          <w:rFonts w:ascii="Times New Roman" w:hAnsi="Times New Roman" w:cs="Times New Roman"/>
          <w:sz w:val="24"/>
          <w:szCs w:val="24"/>
        </w:rPr>
        <w:t xml:space="preserve"> □ </w:t>
      </w:r>
      <w:proofErr w:type="spellStart"/>
      <w:r w:rsidRPr="00FE5D46">
        <w:rPr>
          <w:rFonts w:ascii="Times New Roman" w:hAnsi="Times New Roman" w:cs="Times New Roman"/>
          <w:sz w:val="24"/>
          <w:szCs w:val="24"/>
        </w:rPr>
        <w:t>Altro</w:t>
      </w:r>
      <w:proofErr w:type="spellEnd"/>
      <w:r w:rsidRPr="00FE5D46">
        <w:rPr>
          <w:rFonts w:ascii="Times New Roman" w:hAnsi="Times New Roman" w:cs="Times New Roman"/>
          <w:sz w:val="24"/>
          <w:szCs w:val="24"/>
        </w:rPr>
        <w:t xml:space="preserve"> ______________</w:t>
      </w:r>
    </w:p>
    <w:p w:rsidR="0069100B" w:rsidRPr="00FE5D46" w:rsidRDefault="0069100B" w:rsidP="00FE5D46">
      <w:pPr>
        <w:spacing w:before="120" w:after="0" w:line="360" w:lineRule="auto"/>
        <w:jc w:val="both"/>
        <w:rPr>
          <w:rFonts w:ascii="Times New Roman" w:hAnsi="Times New Roman" w:cs="Times New Roman"/>
          <w:sz w:val="24"/>
          <w:szCs w:val="24"/>
        </w:rPr>
      </w:pPr>
      <w:r w:rsidRPr="00FE5D46">
        <w:rPr>
          <w:rFonts w:ascii="Times New Roman" w:hAnsi="Times New Roman" w:cs="Times New Roman"/>
          <w:sz w:val="24"/>
          <w:szCs w:val="24"/>
        </w:rPr>
        <w:t>[</w:t>
      </w:r>
      <w:r w:rsidRPr="00FE5D46">
        <w:rPr>
          <w:rFonts w:ascii="Times New Roman" w:hAnsi="Times New Roman" w:cs="Times New Roman"/>
          <w:i/>
          <w:sz w:val="24"/>
          <w:szCs w:val="24"/>
        </w:rPr>
        <w:t xml:space="preserve">In </w:t>
      </w:r>
      <w:proofErr w:type="spellStart"/>
      <w:r w:rsidRPr="00FE5D46">
        <w:rPr>
          <w:rFonts w:ascii="Times New Roman" w:hAnsi="Times New Roman" w:cs="Times New Roman"/>
          <w:i/>
          <w:sz w:val="24"/>
          <w:szCs w:val="24"/>
        </w:rPr>
        <w:t>caso</w:t>
      </w:r>
      <w:proofErr w:type="spellEnd"/>
      <w:r w:rsidRPr="00FE5D46">
        <w:rPr>
          <w:rFonts w:ascii="Times New Roman" w:hAnsi="Times New Roman" w:cs="Times New Roman"/>
          <w:i/>
          <w:sz w:val="24"/>
          <w:szCs w:val="24"/>
        </w:rPr>
        <w:t xml:space="preserve"> di </w:t>
      </w:r>
      <w:proofErr w:type="spellStart"/>
      <w:r w:rsidRPr="00FE5D46">
        <w:rPr>
          <w:rFonts w:ascii="Times New Roman" w:hAnsi="Times New Roman" w:cs="Times New Roman"/>
          <w:i/>
          <w:sz w:val="24"/>
          <w:szCs w:val="24"/>
        </w:rPr>
        <w:t>ulteriori</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terreni</w:t>
      </w:r>
      <w:proofErr w:type="spellEnd"/>
      <w:r w:rsidRPr="00FE5D46">
        <w:rPr>
          <w:rFonts w:ascii="Times New Roman" w:hAnsi="Times New Roman" w:cs="Times New Roman"/>
          <w:i/>
          <w:sz w:val="24"/>
          <w:szCs w:val="24"/>
        </w:rPr>
        <w:t xml:space="preserve"> da </w:t>
      </w:r>
      <w:proofErr w:type="spellStart"/>
      <w:r w:rsidRPr="00FE5D46">
        <w:rPr>
          <w:rFonts w:ascii="Times New Roman" w:hAnsi="Times New Roman" w:cs="Times New Roman"/>
          <w:i/>
          <w:sz w:val="24"/>
          <w:szCs w:val="24"/>
        </w:rPr>
        <w:t>aggiungere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copiare</w:t>
      </w:r>
      <w:proofErr w:type="spellEnd"/>
      <w:r w:rsidRPr="00FE5D46">
        <w:rPr>
          <w:rFonts w:ascii="Times New Roman" w:hAnsi="Times New Roman" w:cs="Times New Roman"/>
          <w:i/>
          <w:sz w:val="24"/>
          <w:szCs w:val="24"/>
        </w:rPr>
        <w:t xml:space="preserve"> e </w:t>
      </w:r>
      <w:proofErr w:type="spellStart"/>
      <w:r w:rsidRPr="00FE5D46">
        <w:rPr>
          <w:rFonts w:ascii="Times New Roman" w:hAnsi="Times New Roman" w:cs="Times New Roman"/>
          <w:i/>
          <w:sz w:val="24"/>
          <w:szCs w:val="24"/>
        </w:rPr>
        <w:t>compilare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una</w:t>
      </w:r>
      <w:proofErr w:type="spellEnd"/>
      <w:r w:rsidRPr="00FE5D46">
        <w:rPr>
          <w:rFonts w:ascii="Times New Roman" w:hAnsi="Times New Roman" w:cs="Times New Roman"/>
          <w:i/>
          <w:sz w:val="24"/>
          <w:szCs w:val="24"/>
        </w:rPr>
        <w:t xml:space="preserve"> di </w:t>
      </w:r>
      <w:proofErr w:type="spellStart"/>
      <w:r w:rsidRPr="00FE5D46">
        <w:rPr>
          <w:rFonts w:ascii="Times New Roman" w:hAnsi="Times New Roman" w:cs="Times New Roman"/>
          <w:i/>
          <w:sz w:val="24"/>
          <w:szCs w:val="24"/>
        </w:rPr>
        <w:t>queste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sezioni</w:t>
      </w:r>
      <w:proofErr w:type="spellEnd"/>
      <w:r w:rsidRPr="00FE5D46">
        <w:rPr>
          <w:rFonts w:ascii="Times New Roman" w:hAnsi="Times New Roman" w:cs="Times New Roman"/>
          <w:i/>
          <w:sz w:val="24"/>
          <w:szCs w:val="24"/>
        </w:rPr>
        <w:t xml:space="preserve"> per </w:t>
      </w:r>
      <w:proofErr w:type="spellStart"/>
      <w:r w:rsidRPr="00FE5D46">
        <w:rPr>
          <w:rFonts w:ascii="Times New Roman" w:hAnsi="Times New Roman" w:cs="Times New Roman"/>
          <w:i/>
          <w:sz w:val="24"/>
          <w:szCs w:val="24"/>
        </w:rPr>
        <w:t>ogni</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terreno</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che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si</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intende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destinare</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all’intervento</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numerando</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i</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terreni</w:t>
      </w:r>
      <w:proofErr w:type="spellEnd"/>
      <w:r w:rsidRPr="00FE5D46">
        <w:rPr>
          <w:rFonts w:ascii="Times New Roman" w:hAnsi="Times New Roman" w:cs="Times New Roman"/>
          <w:i/>
          <w:sz w:val="24"/>
          <w:szCs w:val="24"/>
        </w:rPr>
        <w:t xml:space="preserve"> in </w:t>
      </w:r>
      <w:proofErr w:type="spellStart"/>
      <w:r w:rsidRPr="00FE5D46">
        <w:rPr>
          <w:rFonts w:ascii="Times New Roman" w:hAnsi="Times New Roman" w:cs="Times New Roman"/>
          <w:i/>
          <w:sz w:val="24"/>
          <w:szCs w:val="24"/>
        </w:rPr>
        <w:t>modo</w:t>
      </w:r>
      <w:proofErr w:type="spellEnd"/>
      <w:r w:rsidRPr="00FE5D46">
        <w:rPr>
          <w:rFonts w:ascii="Times New Roman" w:hAnsi="Times New Roman" w:cs="Times New Roman"/>
          <w:i/>
          <w:sz w:val="24"/>
          <w:szCs w:val="24"/>
        </w:rPr>
        <w:t xml:space="preserve"> </w:t>
      </w:r>
      <w:proofErr w:type="spellStart"/>
      <w:r w:rsidRPr="00FE5D46">
        <w:rPr>
          <w:rFonts w:ascii="Times New Roman" w:hAnsi="Times New Roman" w:cs="Times New Roman"/>
          <w:i/>
          <w:sz w:val="24"/>
          <w:szCs w:val="24"/>
        </w:rPr>
        <w:t>progressivo</w:t>
      </w:r>
      <w:proofErr w:type="spellEnd"/>
      <w:r w:rsidRPr="00FE5D46">
        <w:rPr>
          <w:rFonts w:ascii="Times New Roman" w:hAnsi="Times New Roman" w:cs="Times New Roman"/>
          <w:sz w:val="24"/>
          <w:szCs w:val="24"/>
        </w:rPr>
        <w:t>]</w:t>
      </w:r>
    </w:p>
    <w:p w:rsidR="00F57F13" w:rsidRPr="00FE5D46" w:rsidRDefault="00F57F13" w:rsidP="00FE5D46">
      <w:pPr>
        <w:spacing w:before="120" w:after="0" w:line="360" w:lineRule="auto"/>
        <w:jc w:val="both"/>
        <w:rPr>
          <w:rFonts w:ascii="Times New Roman" w:hAnsi="Times New Roman" w:cs="Times New Roman"/>
          <w:sz w:val="24"/>
          <w:szCs w:val="24"/>
          <w:lang w:val="it-IT"/>
        </w:rPr>
      </w:pPr>
      <w:r w:rsidRPr="00FE5D46">
        <w:rPr>
          <w:rFonts w:ascii="Times New Roman" w:hAnsi="Times New Roman" w:cs="Times New Roman"/>
          <w:sz w:val="24"/>
          <w:szCs w:val="24"/>
          <w:lang w:val="it-IT"/>
        </w:rPr>
        <w:t xml:space="preserve">2. Di non aver mai beneficiato di contributi pubblici per il reimpianto o indennizzi per danni da </w:t>
      </w:r>
      <w:proofErr w:type="spellStart"/>
      <w:r w:rsidRPr="00FE5D46">
        <w:rPr>
          <w:rFonts w:ascii="Times New Roman" w:hAnsi="Times New Roman" w:cs="Times New Roman"/>
          <w:i/>
          <w:iCs/>
          <w:sz w:val="24"/>
          <w:szCs w:val="24"/>
          <w:lang w:val="it-IT"/>
        </w:rPr>
        <w:t>Xylella</w:t>
      </w:r>
      <w:proofErr w:type="spellEnd"/>
      <w:r w:rsidRPr="00FE5D46">
        <w:rPr>
          <w:rFonts w:ascii="Times New Roman" w:hAnsi="Times New Roman" w:cs="Times New Roman"/>
          <w:i/>
          <w:iCs/>
          <w:sz w:val="24"/>
          <w:szCs w:val="24"/>
          <w:lang w:val="it-IT"/>
        </w:rPr>
        <w:t xml:space="preserve"> fastidiosa</w:t>
      </w:r>
      <w:r w:rsidRPr="00FE5D46">
        <w:rPr>
          <w:rFonts w:ascii="Times New Roman" w:hAnsi="Times New Roman" w:cs="Times New Roman"/>
          <w:sz w:val="24"/>
          <w:szCs w:val="24"/>
          <w:lang w:val="it-IT"/>
        </w:rPr>
        <w:t xml:space="preserve"> e di non aver fatto richiesta del piano straordinario per la rigenerazione olivicola per il periodo 2015-2023.</w:t>
      </w:r>
    </w:p>
    <w:p w:rsidR="00250297" w:rsidRDefault="00E00D38" w:rsidP="00FE5D46">
      <w:pPr>
        <w:spacing w:before="120" w:after="0" w:line="360" w:lineRule="auto"/>
        <w:jc w:val="center"/>
        <w:rPr>
          <w:rFonts w:ascii="Times New Roman" w:hAnsi="Times New Roman" w:cs="Times New Roman"/>
          <w:b/>
          <w:bCs/>
          <w:sz w:val="24"/>
          <w:szCs w:val="24"/>
        </w:rPr>
      </w:pPr>
      <w:r w:rsidRPr="00FE5D46">
        <w:rPr>
          <w:rFonts w:ascii="Times New Roman" w:hAnsi="Times New Roman" w:cs="Times New Roman"/>
          <w:b/>
          <w:bCs/>
          <w:sz w:val="24"/>
          <w:szCs w:val="24"/>
        </w:rPr>
        <w:t>PUNTEGGIO DICHIARATO DAL BENEFICIARIO</w:t>
      </w:r>
    </w:p>
    <w:p w:rsidR="00E844D0" w:rsidRPr="00FE5D46" w:rsidRDefault="00E844D0" w:rsidP="00FE5D46">
      <w:pPr>
        <w:spacing w:before="120" w:after="0" w:line="360" w:lineRule="auto"/>
        <w:jc w:val="center"/>
        <w:rPr>
          <w:rFonts w:ascii="Times New Roman" w:hAnsi="Times New Roman" w:cs="Times New Roman"/>
          <w:b/>
          <w:bCs/>
          <w:sz w:val="24"/>
          <w:szCs w:val="24"/>
        </w:rPr>
      </w:pPr>
    </w:p>
    <w:tbl>
      <w:tblPr>
        <w:tblW w:w="9628" w:type="dxa"/>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8529"/>
        <w:gridCol w:w="1099"/>
      </w:tblGrid>
      <w:tr w:rsidR="006C46CE" w:rsidRPr="00E175BD" w:rsidTr="001505C7">
        <w:trPr>
          <w:trHeight w:val="426"/>
        </w:trPr>
        <w:tc>
          <w:tcPr>
            <w:tcW w:w="8529" w:type="dxa"/>
          </w:tcPr>
          <w:p w:rsidR="006C46CE" w:rsidRPr="00E175BD" w:rsidRDefault="006C46CE" w:rsidP="006C46CE">
            <w:pPr>
              <w:pStyle w:val="TableParagraph"/>
              <w:tabs>
                <w:tab w:val="center" w:pos="2489"/>
              </w:tabs>
              <w:ind w:right="1873"/>
              <w:jc w:val="center"/>
              <w:rPr>
                <w:b/>
                <w:sz w:val="24"/>
              </w:rPr>
            </w:pPr>
            <w:r>
              <w:rPr>
                <w:b/>
                <w:sz w:val="24"/>
              </w:rPr>
              <w:t xml:space="preserve">                                             </w:t>
            </w:r>
            <w:r w:rsidR="00E844D0">
              <w:rPr>
                <w:b/>
                <w:sz w:val="24"/>
              </w:rPr>
              <w:t>Criteri</w:t>
            </w:r>
            <w:r w:rsidRPr="00E175BD">
              <w:rPr>
                <w:b/>
                <w:spacing w:val="-1"/>
                <w:sz w:val="24"/>
              </w:rPr>
              <w:t xml:space="preserve"> </w:t>
            </w:r>
            <w:r w:rsidRPr="00E175BD">
              <w:rPr>
                <w:b/>
                <w:sz w:val="24"/>
              </w:rPr>
              <w:t>di</w:t>
            </w:r>
            <w:r w:rsidRPr="00E175BD">
              <w:rPr>
                <w:b/>
                <w:spacing w:val="-2"/>
                <w:sz w:val="24"/>
              </w:rPr>
              <w:t xml:space="preserve"> valutazione</w:t>
            </w:r>
          </w:p>
        </w:tc>
        <w:tc>
          <w:tcPr>
            <w:tcW w:w="1099" w:type="dxa"/>
          </w:tcPr>
          <w:p w:rsidR="006C46CE" w:rsidRPr="00E175BD" w:rsidRDefault="006C46CE" w:rsidP="007E6DB1">
            <w:pPr>
              <w:pStyle w:val="TableParagraph"/>
              <w:ind w:left="50"/>
              <w:rPr>
                <w:b/>
                <w:sz w:val="24"/>
              </w:rPr>
            </w:pPr>
            <w:r w:rsidRPr="00E175BD">
              <w:rPr>
                <w:b/>
                <w:spacing w:val="-2"/>
                <w:sz w:val="24"/>
              </w:rPr>
              <w:t>Punteggio</w:t>
            </w:r>
          </w:p>
        </w:tc>
      </w:tr>
      <w:tr w:rsidR="006C46CE" w:rsidRPr="00E175BD" w:rsidTr="00336EA6">
        <w:trPr>
          <w:trHeight w:val="426"/>
        </w:trPr>
        <w:tc>
          <w:tcPr>
            <w:tcW w:w="9628" w:type="dxa"/>
            <w:gridSpan w:val="2"/>
          </w:tcPr>
          <w:p w:rsidR="006C46CE" w:rsidRDefault="006C46CE" w:rsidP="00A75030">
            <w:pPr>
              <w:pStyle w:val="TableParagraph"/>
              <w:rPr>
                <w:bCs/>
                <w:sz w:val="24"/>
              </w:rPr>
            </w:pPr>
          </w:p>
        </w:tc>
      </w:tr>
      <w:tr w:rsidR="00A75030" w:rsidRPr="00E175BD" w:rsidTr="007E6DB1">
        <w:trPr>
          <w:trHeight w:val="426"/>
        </w:trPr>
        <w:tc>
          <w:tcPr>
            <w:tcW w:w="9628" w:type="dxa"/>
            <w:gridSpan w:val="2"/>
          </w:tcPr>
          <w:p w:rsidR="00A75030" w:rsidRPr="00E175BD" w:rsidRDefault="00A75030" w:rsidP="006C46CE">
            <w:pPr>
              <w:pStyle w:val="TableParagraph"/>
              <w:jc w:val="center"/>
              <w:rPr>
                <w:b/>
                <w:sz w:val="24"/>
              </w:rPr>
            </w:pPr>
            <w:r w:rsidRPr="00E175BD">
              <w:rPr>
                <w:b/>
                <w:sz w:val="24"/>
              </w:rPr>
              <w:t xml:space="preserve">Età del </w:t>
            </w:r>
            <w:r w:rsidRPr="00E175BD">
              <w:rPr>
                <w:b/>
                <w:spacing w:val="-2"/>
                <w:sz w:val="24"/>
              </w:rPr>
              <w:t>beneficiario</w:t>
            </w:r>
          </w:p>
        </w:tc>
      </w:tr>
      <w:tr w:rsidR="00A75030" w:rsidRPr="00E175BD" w:rsidTr="00B27A75">
        <w:trPr>
          <w:trHeight w:val="472"/>
        </w:trPr>
        <w:tc>
          <w:tcPr>
            <w:tcW w:w="8529" w:type="dxa"/>
            <w:tcBorders>
              <w:bottom w:val="single" w:sz="4" w:space="0" w:color="auto"/>
            </w:tcBorders>
          </w:tcPr>
          <w:p w:rsidR="00A75030" w:rsidRPr="00E175BD" w:rsidRDefault="00A75030" w:rsidP="00A75030">
            <w:pPr>
              <w:pStyle w:val="TableParagraph"/>
              <w:spacing w:before="13"/>
              <w:ind w:left="17"/>
              <w:rPr>
                <w:sz w:val="24"/>
              </w:rPr>
            </w:pPr>
            <w:r>
              <w:rPr>
                <w:bCs/>
                <w:sz w:val="24"/>
              </w:rPr>
              <w:t xml:space="preserve"> □</w:t>
            </w:r>
            <w:r>
              <w:rPr>
                <w:sz w:val="24"/>
              </w:rPr>
              <w:t xml:space="preserve">  </w:t>
            </w:r>
            <w:r w:rsidRPr="00E175BD">
              <w:rPr>
                <w:sz w:val="24"/>
              </w:rPr>
              <w:t>Beneficiario</w:t>
            </w:r>
            <w:r w:rsidRPr="00E175BD">
              <w:rPr>
                <w:spacing w:val="-1"/>
                <w:sz w:val="24"/>
              </w:rPr>
              <w:t xml:space="preserve"> </w:t>
            </w:r>
            <w:r w:rsidRPr="00E175BD">
              <w:rPr>
                <w:sz w:val="24"/>
              </w:rPr>
              <w:t>di età inferiore a</w:t>
            </w:r>
            <w:r w:rsidRPr="00E175BD">
              <w:rPr>
                <w:spacing w:val="-1"/>
                <w:sz w:val="24"/>
              </w:rPr>
              <w:t xml:space="preserve"> </w:t>
            </w:r>
            <w:r w:rsidRPr="00E175BD">
              <w:rPr>
                <w:sz w:val="24"/>
              </w:rPr>
              <w:t xml:space="preserve">40 </w:t>
            </w:r>
            <w:r w:rsidRPr="00E175BD">
              <w:rPr>
                <w:spacing w:val="-4"/>
                <w:sz w:val="24"/>
              </w:rPr>
              <w:t>anni</w:t>
            </w:r>
            <w:r>
              <w:rPr>
                <w:spacing w:val="-4"/>
                <w:sz w:val="24"/>
              </w:rPr>
              <w:t xml:space="preserve">  </w:t>
            </w:r>
          </w:p>
        </w:tc>
        <w:tc>
          <w:tcPr>
            <w:tcW w:w="1099" w:type="dxa"/>
            <w:tcBorders>
              <w:bottom w:val="single" w:sz="4" w:space="0" w:color="auto"/>
            </w:tcBorders>
          </w:tcPr>
          <w:p w:rsidR="00A75030" w:rsidRPr="00E175BD" w:rsidRDefault="00A75030" w:rsidP="00A75030">
            <w:pPr>
              <w:pStyle w:val="TableParagraph"/>
              <w:spacing w:before="13"/>
              <w:ind w:left="17"/>
              <w:rPr>
                <w:sz w:val="24"/>
              </w:rPr>
            </w:pPr>
            <w:r>
              <w:rPr>
                <w:sz w:val="24"/>
              </w:rPr>
              <w:t xml:space="preserve">    </w:t>
            </w:r>
            <w:r w:rsidRPr="00E175BD">
              <w:rPr>
                <w:sz w:val="24"/>
              </w:rPr>
              <w:t xml:space="preserve">20 </w:t>
            </w:r>
            <w:r w:rsidRPr="00E175BD">
              <w:rPr>
                <w:spacing w:val="-2"/>
                <w:sz w:val="24"/>
              </w:rPr>
              <w:t>punti</w:t>
            </w:r>
            <w:r>
              <w:rPr>
                <w:spacing w:val="-2"/>
                <w:sz w:val="24"/>
              </w:rPr>
              <w:t xml:space="preserve"> </w:t>
            </w:r>
          </w:p>
        </w:tc>
      </w:tr>
      <w:tr w:rsidR="00A75030" w:rsidRPr="00E175BD" w:rsidTr="00B27A75">
        <w:trPr>
          <w:trHeight w:val="550"/>
        </w:trPr>
        <w:tc>
          <w:tcPr>
            <w:tcW w:w="8529" w:type="dxa"/>
            <w:tcBorders>
              <w:top w:val="single" w:sz="4" w:space="0" w:color="auto"/>
            </w:tcBorders>
          </w:tcPr>
          <w:p w:rsidR="00A75030" w:rsidRPr="00E175BD" w:rsidRDefault="00A75030" w:rsidP="007E6DB1">
            <w:pPr>
              <w:pStyle w:val="TableParagraph"/>
              <w:spacing w:before="120"/>
              <w:ind w:left="17"/>
              <w:rPr>
                <w:sz w:val="24"/>
              </w:rPr>
            </w:pPr>
            <w:r>
              <w:rPr>
                <w:sz w:val="24"/>
              </w:rPr>
              <w:t xml:space="preserve"> </w:t>
            </w:r>
            <w:r>
              <w:rPr>
                <w:bCs/>
                <w:sz w:val="24"/>
              </w:rPr>
              <w:t xml:space="preserve">□  </w:t>
            </w:r>
            <w:r w:rsidRPr="00E175BD">
              <w:rPr>
                <w:sz w:val="24"/>
              </w:rPr>
              <w:t>Beneficiario</w:t>
            </w:r>
            <w:r w:rsidRPr="00E175BD">
              <w:rPr>
                <w:spacing w:val="-3"/>
                <w:sz w:val="24"/>
              </w:rPr>
              <w:t xml:space="preserve"> </w:t>
            </w:r>
            <w:r w:rsidRPr="00E175BD">
              <w:rPr>
                <w:sz w:val="24"/>
              </w:rPr>
              <w:t>di età</w:t>
            </w:r>
            <w:r w:rsidRPr="00E175BD">
              <w:rPr>
                <w:spacing w:val="1"/>
                <w:sz w:val="24"/>
              </w:rPr>
              <w:t xml:space="preserve"> </w:t>
            </w:r>
            <w:r w:rsidRPr="00E175BD">
              <w:rPr>
                <w:sz w:val="24"/>
              </w:rPr>
              <w:t>superiore</w:t>
            </w:r>
            <w:r w:rsidRPr="00E175BD">
              <w:rPr>
                <w:spacing w:val="-2"/>
                <w:sz w:val="24"/>
              </w:rPr>
              <w:t xml:space="preserve"> </w:t>
            </w:r>
            <w:r w:rsidRPr="00E175BD">
              <w:rPr>
                <w:sz w:val="24"/>
              </w:rPr>
              <w:t xml:space="preserve">a 40 </w:t>
            </w:r>
            <w:r w:rsidRPr="00E175BD">
              <w:rPr>
                <w:spacing w:val="-4"/>
                <w:sz w:val="24"/>
              </w:rPr>
              <w:t>anni</w:t>
            </w:r>
          </w:p>
        </w:tc>
        <w:tc>
          <w:tcPr>
            <w:tcW w:w="1099" w:type="dxa"/>
            <w:tcBorders>
              <w:top w:val="single" w:sz="4" w:space="0" w:color="auto"/>
            </w:tcBorders>
          </w:tcPr>
          <w:p w:rsidR="00A75030" w:rsidRPr="00E175BD" w:rsidRDefault="00A75030" w:rsidP="007E6DB1">
            <w:pPr>
              <w:pStyle w:val="TableParagraph"/>
              <w:spacing w:before="120"/>
              <w:ind w:left="17"/>
              <w:rPr>
                <w:sz w:val="24"/>
              </w:rPr>
            </w:pPr>
            <w:r>
              <w:rPr>
                <w:sz w:val="24"/>
              </w:rPr>
              <w:t xml:space="preserve">    </w:t>
            </w:r>
            <w:r w:rsidRPr="00E175BD">
              <w:rPr>
                <w:sz w:val="24"/>
              </w:rPr>
              <w:t xml:space="preserve">10 </w:t>
            </w:r>
            <w:r w:rsidRPr="00E175BD">
              <w:rPr>
                <w:spacing w:val="-2"/>
                <w:sz w:val="24"/>
              </w:rPr>
              <w:t>punti</w:t>
            </w:r>
            <w:r>
              <w:rPr>
                <w:spacing w:val="-2"/>
                <w:sz w:val="24"/>
              </w:rPr>
              <w:t xml:space="preserve"> </w:t>
            </w:r>
          </w:p>
        </w:tc>
      </w:tr>
      <w:tr w:rsidR="00B27A75" w:rsidRPr="00E175BD" w:rsidTr="006F5251">
        <w:trPr>
          <w:trHeight w:val="435"/>
        </w:trPr>
        <w:tc>
          <w:tcPr>
            <w:tcW w:w="9628" w:type="dxa"/>
            <w:gridSpan w:val="2"/>
            <w:tcBorders>
              <w:top w:val="single" w:sz="4" w:space="0" w:color="auto"/>
            </w:tcBorders>
          </w:tcPr>
          <w:p w:rsidR="00E844D0" w:rsidRDefault="00E844D0" w:rsidP="00B27A75">
            <w:pPr>
              <w:pStyle w:val="TableParagraph"/>
              <w:spacing w:before="120"/>
              <w:ind w:left="17"/>
              <w:jc w:val="center"/>
              <w:rPr>
                <w:b/>
                <w:sz w:val="24"/>
              </w:rPr>
            </w:pPr>
          </w:p>
          <w:p w:rsidR="00E844D0" w:rsidRDefault="00E844D0" w:rsidP="00B27A75">
            <w:pPr>
              <w:pStyle w:val="TableParagraph"/>
              <w:spacing w:before="120"/>
              <w:ind w:left="17"/>
              <w:jc w:val="center"/>
              <w:rPr>
                <w:b/>
                <w:sz w:val="24"/>
              </w:rPr>
            </w:pPr>
          </w:p>
          <w:p w:rsidR="00B27A75" w:rsidRDefault="00B27A75" w:rsidP="00B27A75">
            <w:pPr>
              <w:pStyle w:val="TableParagraph"/>
              <w:spacing w:before="120"/>
              <w:ind w:left="17"/>
              <w:jc w:val="center"/>
              <w:rPr>
                <w:sz w:val="24"/>
              </w:rPr>
            </w:pPr>
            <w:r w:rsidRPr="00B27A75">
              <w:rPr>
                <w:b/>
                <w:sz w:val="24"/>
              </w:rPr>
              <w:t>Dimensioni dell’int</w:t>
            </w:r>
            <w:r>
              <w:rPr>
                <w:b/>
                <w:sz w:val="24"/>
              </w:rPr>
              <w:t>e</w:t>
            </w:r>
            <w:r w:rsidRPr="00B27A75">
              <w:rPr>
                <w:b/>
                <w:sz w:val="24"/>
              </w:rPr>
              <w:t>rvento</w:t>
            </w:r>
          </w:p>
        </w:tc>
      </w:tr>
      <w:tr w:rsidR="00A75030" w:rsidRPr="00E175BD" w:rsidTr="00A75030">
        <w:trPr>
          <w:trHeight w:val="426"/>
        </w:trPr>
        <w:tc>
          <w:tcPr>
            <w:tcW w:w="8529" w:type="dxa"/>
          </w:tcPr>
          <w:p w:rsidR="00A75030" w:rsidRPr="00E175BD" w:rsidRDefault="00A75030" w:rsidP="00A75030">
            <w:pPr>
              <w:pStyle w:val="TableParagraph"/>
              <w:rPr>
                <w:sz w:val="24"/>
              </w:rPr>
            </w:pPr>
            <w:r>
              <w:rPr>
                <w:sz w:val="24"/>
              </w:rPr>
              <w:lastRenderedPageBreak/>
              <w:t xml:space="preserve"> </w:t>
            </w:r>
            <w:r>
              <w:rPr>
                <w:bCs/>
                <w:sz w:val="24"/>
              </w:rPr>
              <w:t xml:space="preserve">□ </w:t>
            </w:r>
            <w:r w:rsidRPr="00E175BD">
              <w:rPr>
                <w:sz w:val="24"/>
              </w:rPr>
              <w:t xml:space="preserve">10-40 piante di </w:t>
            </w:r>
            <w:r w:rsidRPr="00E175BD">
              <w:rPr>
                <w:spacing w:val="-4"/>
                <w:sz w:val="24"/>
              </w:rPr>
              <w:t>ulivo</w:t>
            </w:r>
          </w:p>
        </w:tc>
        <w:tc>
          <w:tcPr>
            <w:tcW w:w="1099" w:type="dxa"/>
          </w:tcPr>
          <w:p w:rsidR="00A75030" w:rsidRPr="00E175BD" w:rsidRDefault="00A75030" w:rsidP="007E6DB1">
            <w:pPr>
              <w:pStyle w:val="TableParagraph"/>
              <w:ind w:left="17"/>
              <w:rPr>
                <w:sz w:val="24"/>
              </w:rPr>
            </w:pPr>
            <w:r>
              <w:rPr>
                <w:sz w:val="24"/>
              </w:rPr>
              <w:t xml:space="preserve">    </w:t>
            </w:r>
            <w:r w:rsidRPr="00E175BD">
              <w:rPr>
                <w:sz w:val="24"/>
              </w:rPr>
              <w:t xml:space="preserve">40 </w:t>
            </w:r>
            <w:r w:rsidRPr="00E175BD">
              <w:rPr>
                <w:spacing w:val="-2"/>
                <w:sz w:val="24"/>
              </w:rPr>
              <w:t>punti</w:t>
            </w:r>
          </w:p>
        </w:tc>
      </w:tr>
      <w:tr w:rsidR="00A75030" w:rsidRPr="00E175BD" w:rsidTr="00A75030">
        <w:trPr>
          <w:trHeight w:val="424"/>
        </w:trPr>
        <w:tc>
          <w:tcPr>
            <w:tcW w:w="8529" w:type="dxa"/>
          </w:tcPr>
          <w:p w:rsidR="00A75030" w:rsidRPr="00E175BD" w:rsidRDefault="00A75030" w:rsidP="007E6DB1">
            <w:pPr>
              <w:pStyle w:val="TableParagraph"/>
              <w:spacing w:before="13"/>
              <w:rPr>
                <w:sz w:val="24"/>
              </w:rPr>
            </w:pPr>
            <w:r>
              <w:rPr>
                <w:bCs/>
                <w:sz w:val="24"/>
              </w:rPr>
              <w:t xml:space="preserve"> □ </w:t>
            </w:r>
            <w:r w:rsidRPr="00E175BD">
              <w:rPr>
                <w:sz w:val="24"/>
              </w:rPr>
              <w:t xml:space="preserve">41-50 piante di </w:t>
            </w:r>
            <w:r w:rsidRPr="00E175BD">
              <w:rPr>
                <w:spacing w:val="-4"/>
                <w:sz w:val="24"/>
              </w:rPr>
              <w:t>ulivo</w:t>
            </w:r>
          </w:p>
        </w:tc>
        <w:tc>
          <w:tcPr>
            <w:tcW w:w="1099" w:type="dxa"/>
          </w:tcPr>
          <w:p w:rsidR="00A75030" w:rsidRPr="00E175BD" w:rsidRDefault="00A75030" w:rsidP="007E6DB1">
            <w:pPr>
              <w:pStyle w:val="TableParagraph"/>
              <w:spacing w:before="13"/>
              <w:ind w:left="17"/>
              <w:rPr>
                <w:sz w:val="24"/>
              </w:rPr>
            </w:pPr>
            <w:r>
              <w:rPr>
                <w:sz w:val="24"/>
              </w:rPr>
              <w:t xml:space="preserve">    </w:t>
            </w:r>
            <w:r w:rsidRPr="00E175BD">
              <w:rPr>
                <w:sz w:val="24"/>
              </w:rPr>
              <w:t xml:space="preserve">30 </w:t>
            </w:r>
            <w:r w:rsidRPr="00E175BD">
              <w:rPr>
                <w:spacing w:val="-2"/>
                <w:sz w:val="24"/>
              </w:rPr>
              <w:t>punti</w:t>
            </w:r>
          </w:p>
        </w:tc>
      </w:tr>
      <w:tr w:rsidR="00A75030" w:rsidRPr="00E175BD" w:rsidTr="00A75030">
        <w:trPr>
          <w:trHeight w:val="426"/>
        </w:trPr>
        <w:tc>
          <w:tcPr>
            <w:tcW w:w="8529" w:type="dxa"/>
          </w:tcPr>
          <w:p w:rsidR="00A75030" w:rsidRPr="00E175BD" w:rsidRDefault="00A75030" w:rsidP="007E6DB1">
            <w:pPr>
              <w:pStyle w:val="TableParagraph"/>
              <w:rPr>
                <w:sz w:val="24"/>
              </w:rPr>
            </w:pPr>
            <w:r>
              <w:rPr>
                <w:bCs/>
                <w:sz w:val="24"/>
              </w:rPr>
              <w:t xml:space="preserve"> □ </w:t>
            </w:r>
            <w:r w:rsidRPr="00E175BD">
              <w:rPr>
                <w:sz w:val="24"/>
              </w:rPr>
              <w:t xml:space="preserve">51-70 piante di </w:t>
            </w:r>
            <w:r w:rsidRPr="00E175BD">
              <w:rPr>
                <w:spacing w:val="-4"/>
                <w:sz w:val="24"/>
              </w:rPr>
              <w:t>ulivo</w:t>
            </w:r>
          </w:p>
        </w:tc>
        <w:tc>
          <w:tcPr>
            <w:tcW w:w="1099" w:type="dxa"/>
          </w:tcPr>
          <w:p w:rsidR="00A75030" w:rsidRPr="00E175BD" w:rsidRDefault="00A75030" w:rsidP="007E6DB1">
            <w:pPr>
              <w:pStyle w:val="TableParagraph"/>
              <w:ind w:left="17"/>
              <w:rPr>
                <w:sz w:val="24"/>
              </w:rPr>
            </w:pPr>
            <w:r>
              <w:rPr>
                <w:sz w:val="24"/>
              </w:rPr>
              <w:t xml:space="preserve">    </w:t>
            </w:r>
            <w:r w:rsidRPr="00E175BD">
              <w:rPr>
                <w:sz w:val="24"/>
              </w:rPr>
              <w:t xml:space="preserve">20 </w:t>
            </w:r>
            <w:r w:rsidRPr="00E175BD">
              <w:rPr>
                <w:spacing w:val="-2"/>
                <w:sz w:val="24"/>
              </w:rPr>
              <w:t>punti</w:t>
            </w:r>
          </w:p>
        </w:tc>
      </w:tr>
      <w:tr w:rsidR="00A75030" w:rsidRPr="00E175BD" w:rsidTr="00A75030">
        <w:trPr>
          <w:trHeight w:val="426"/>
        </w:trPr>
        <w:tc>
          <w:tcPr>
            <w:tcW w:w="8529" w:type="dxa"/>
          </w:tcPr>
          <w:p w:rsidR="00A75030" w:rsidRPr="00E175BD" w:rsidRDefault="00A75030" w:rsidP="007E6DB1">
            <w:pPr>
              <w:pStyle w:val="TableParagraph"/>
              <w:rPr>
                <w:sz w:val="24"/>
              </w:rPr>
            </w:pPr>
            <w:r>
              <w:rPr>
                <w:bCs/>
                <w:sz w:val="24"/>
              </w:rPr>
              <w:t xml:space="preserve"> □ </w:t>
            </w:r>
            <w:r w:rsidRPr="00E175BD">
              <w:rPr>
                <w:sz w:val="24"/>
              </w:rPr>
              <w:t xml:space="preserve">71-90 piante di </w:t>
            </w:r>
            <w:r w:rsidRPr="00E175BD">
              <w:rPr>
                <w:spacing w:val="-4"/>
                <w:sz w:val="24"/>
              </w:rPr>
              <w:t>ulivo</w:t>
            </w:r>
          </w:p>
        </w:tc>
        <w:tc>
          <w:tcPr>
            <w:tcW w:w="1099" w:type="dxa"/>
          </w:tcPr>
          <w:p w:rsidR="00A75030" w:rsidRPr="00E175BD" w:rsidRDefault="00A75030" w:rsidP="007E6DB1">
            <w:pPr>
              <w:pStyle w:val="TableParagraph"/>
              <w:ind w:left="17"/>
              <w:rPr>
                <w:sz w:val="24"/>
              </w:rPr>
            </w:pPr>
            <w:r>
              <w:rPr>
                <w:sz w:val="24"/>
              </w:rPr>
              <w:t xml:space="preserve">    </w:t>
            </w:r>
            <w:r w:rsidRPr="00E175BD">
              <w:rPr>
                <w:sz w:val="24"/>
              </w:rPr>
              <w:t xml:space="preserve">10 </w:t>
            </w:r>
            <w:r w:rsidRPr="00E175BD">
              <w:rPr>
                <w:spacing w:val="-2"/>
                <w:sz w:val="24"/>
              </w:rPr>
              <w:t>punti</w:t>
            </w:r>
          </w:p>
        </w:tc>
      </w:tr>
      <w:tr w:rsidR="00CE6D25" w:rsidRPr="00E175BD" w:rsidTr="006C46CE">
        <w:trPr>
          <w:trHeight w:val="491"/>
        </w:trPr>
        <w:tc>
          <w:tcPr>
            <w:tcW w:w="8529" w:type="dxa"/>
          </w:tcPr>
          <w:p w:rsidR="00CE6D25" w:rsidRDefault="006C46CE" w:rsidP="007E6DB1">
            <w:pPr>
              <w:pStyle w:val="TableParagraph"/>
              <w:rPr>
                <w:bCs/>
                <w:sz w:val="24"/>
              </w:rPr>
            </w:pPr>
            <w:r>
              <w:rPr>
                <w:bCs/>
                <w:sz w:val="24"/>
              </w:rPr>
              <w:t xml:space="preserve"> </w:t>
            </w:r>
            <w:r w:rsidR="00CE6D25">
              <w:rPr>
                <w:bCs/>
                <w:sz w:val="24"/>
              </w:rPr>
              <w:t xml:space="preserve">□ </w:t>
            </w:r>
            <w:r w:rsidR="00CE6D25" w:rsidRPr="00E175BD">
              <w:rPr>
                <w:sz w:val="24"/>
              </w:rPr>
              <w:t xml:space="preserve">91-100 piante di </w:t>
            </w:r>
            <w:r w:rsidR="00CE6D25" w:rsidRPr="00E175BD">
              <w:rPr>
                <w:spacing w:val="-4"/>
                <w:sz w:val="24"/>
              </w:rPr>
              <w:t>ulivo</w:t>
            </w:r>
          </w:p>
        </w:tc>
        <w:tc>
          <w:tcPr>
            <w:tcW w:w="1099" w:type="dxa"/>
          </w:tcPr>
          <w:p w:rsidR="00CE6D25" w:rsidRDefault="00CE6D25" w:rsidP="006C46CE">
            <w:pPr>
              <w:pStyle w:val="TableParagraph"/>
              <w:spacing w:before="13"/>
              <w:rPr>
                <w:sz w:val="24"/>
              </w:rPr>
            </w:pPr>
            <w:r>
              <w:rPr>
                <w:sz w:val="24"/>
              </w:rPr>
              <w:t xml:space="preserve">      </w:t>
            </w:r>
            <w:r w:rsidRPr="00E175BD">
              <w:rPr>
                <w:sz w:val="24"/>
              </w:rPr>
              <w:t xml:space="preserve">5 </w:t>
            </w:r>
            <w:r w:rsidRPr="00E175BD">
              <w:rPr>
                <w:spacing w:val="-2"/>
                <w:sz w:val="24"/>
              </w:rPr>
              <w:t>punti</w:t>
            </w:r>
          </w:p>
        </w:tc>
      </w:tr>
      <w:tr w:rsidR="00B27A75" w:rsidRPr="00E175BD" w:rsidTr="008A2626">
        <w:trPr>
          <w:trHeight w:val="491"/>
        </w:trPr>
        <w:tc>
          <w:tcPr>
            <w:tcW w:w="9628" w:type="dxa"/>
            <w:gridSpan w:val="2"/>
          </w:tcPr>
          <w:p w:rsidR="00B27A75" w:rsidRDefault="00B27A75" w:rsidP="006C46CE">
            <w:pPr>
              <w:pStyle w:val="TableParagraph"/>
              <w:spacing w:before="13"/>
              <w:rPr>
                <w:sz w:val="24"/>
              </w:rPr>
            </w:pPr>
          </w:p>
        </w:tc>
      </w:tr>
      <w:tr w:rsidR="006E2D20" w:rsidRPr="00E175BD" w:rsidTr="00CE6D25">
        <w:trPr>
          <w:trHeight w:val="557"/>
        </w:trPr>
        <w:tc>
          <w:tcPr>
            <w:tcW w:w="9628" w:type="dxa"/>
            <w:gridSpan w:val="2"/>
          </w:tcPr>
          <w:p w:rsidR="006E2D20" w:rsidRPr="00E175BD" w:rsidRDefault="00E844D0" w:rsidP="006C46CE">
            <w:pPr>
              <w:pStyle w:val="TableParagraph"/>
              <w:jc w:val="center"/>
              <w:rPr>
                <w:sz w:val="24"/>
              </w:rPr>
            </w:pPr>
            <w:r>
              <w:rPr>
                <w:b/>
                <w:sz w:val="24"/>
              </w:rPr>
              <w:t>Altri</w:t>
            </w:r>
            <w:r w:rsidR="006E2D20" w:rsidRPr="00E175BD">
              <w:rPr>
                <w:b/>
                <w:sz w:val="24"/>
              </w:rPr>
              <w:t xml:space="preserve"> </w:t>
            </w:r>
            <w:r w:rsidR="006E2D20" w:rsidRPr="00E175BD">
              <w:rPr>
                <w:b/>
                <w:spacing w:val="-2"/>
                <w:sz w:val="24"/>
              </w:rPr>
              <w:t>criteri</w:t>
            </w:r>
          </w:p>
        </w:tc>
      </w:tr>
      <w:tr w:rsidR="00E844D0" w:rsidRPr="00E175BD" w:rsidTr="00A75030">
        <w:trPr>
          <w:trHeight w:val="537"/>
        </w:trPr>
        <w:tc>
          <w:tcPr>
            <w:tcW w:w="8529" w:type="dxa"/>
          </w:tcPr>
          <w:p w:rsidR="00E844D0" w:rsidRPr="00E844D0" w:rsidRDefault="00E844D0" w:rsidP="00205560">
            <w:pPr>
              <w:rPr>
                <w:rFonts w:ascii="Times New Roman" w:hAnsi="Times New Roman" w:cs="Times New Roman"/>
                <w:sz w:val="24"/>
                <w:szCs w:val="24"/>
              </w:rPr>
            </w:pPr>
            <w:r w:rsidRPr="00E844D0">
              <w:rPr>
                <w:rFonts w:ascii="Times New Roman" w:hAnsi="Times New Roman" w:cs="Times New Roman"/>
                <w:sz w:val="24"/>
                <w:szCs w:val="24"/>
              </w:rPr>
              <w:t xml:space="preserve"> □ </w:t>
            </w:r>
            <w:proofErr w:type="spellStart"/>
            <w:r w:rsidRPr="00E844D0">
              <w:rPr>
                <w:rFonts w:ascii="Times New Roman" w:hAnsi="Times New Roman" w:cs="Times New Roman"/>
                <w:sz w:val="24"/>
                <w:szCs w:val="24"/>
              </w:rPr>
              <w:t>Richiedente</w:t>
            </w:r>
            <w:proofErr w:type="spellEnd"/>
            <w:r w:rsidRPr="00E844D0">
              <w:rPr>
                <w:rFonts w:ascii="Times New Roman" w:hAnsi="Times New Roman" w:cs="Times New Roman"/>
                <w:sz w:val="24"/>
                <w:szCs w:val="24"/>
              </w:rPr>
              <w:t xml:space="preserve"> </w:t>
            </w:r>
            <w:proofErr w:type="spellStart"/>
            <w:r w:rsidRPr="00E844D0">
              <w:rPr>
                <w:rFonts w:ascii="Times New Roman" w:hAnsi="Times New Roman" w:cs="Times New Roman"/>
                <w:sz w:val="24"/>
                <w:szCs w:val="24"/>
              </w:rPr>
              <w:t>che</w:t>
            </w:r>
            <w:proofErr w:type="spellEnd"/>
            <w:r w:rsidRPr="00E844D0">
              <w:rPr>
                <w:rFonts w:ascii="Times New Roman" w:hAnsi="Times New Roman" w:cs="Times New Roman"/>
                <w:sz w:val="24"/>
                <w:szCs w:val="24"/>
              </w:rPr>
              <w:t xml:space="preserve"> non ha </w:t>
            </w:r>
            <w:proofErr w:type="spellStart"/>
            <w:r w:rsidRPr="00E844D0">
              <w:rPr>
                <w:rFonts w:ascii="Times New Roman" w:hAnsi="Times New Roman" w:cs="Times New Roman"/>
                <w:sz w:val="24"/>
                <w:szCs w:val="24"/>
              </w:rPr>
              <w:t>beneficiato</w:t>
            </w:r>
            <w:proofErr w:type="spellEnd"/>
            <w:r w:rsidRPr="00E844D0">
              <w:rPr>
                <w:rFonts w:ascii="Times New Roman" w:hAnsi="Times New Roman" w:cs="Times New Roman"/>
                <w:sz w:val="24"/>
                <w:szCs w:val="24"/>
              </w:rPr>
              <w:t xml:space="preserve"> </w:t>
            </w:r>
            <w:proofErr w:type="spellStart"/>
            <w:r w:rsidRPr="00E844D0">
              <w:rPr>
                <w:rFonts w:ascii="Times New Roman" w:hAnsi="Times New Roman" w:cs="Times New Roman"/>
                <w:sz w:val="24"/>
                <w:szCs w:val="24"/>
              </w:rPr>
              <w:t>delle</w:t>
            </w:r>
            <w:proofErr w:type="spellEnd"/>
            <w:r w:rsidRPr="00E844D0">
              <w:rPr>
                <w:rFonts w:ascii="Times New Roman" w:hAnsi="Times New Roman" w:cs="Times New Roman"/>
                <w:sz w:val="24"/>
                <w:szCs w:val="24"/>
              </w:rPr>
              <w:t xml:space="preserve"> </w:t>
            </w:r>
            <w:proofErr w:type="spellStart"/>
            <w:r w:rsidRPr="00E844D0">
              <w:rPr>
                <w:rFonts w:ascii="Times New Roman" w:hAnsi="Times New Roman" w:cs="Times New Roman"/>
                <w:sz w:val="24"/>
                <w:szCs w:val="24"/>
              </w:rPr>
              <w:t>piante</w:t>
            </w:r>
            <w:proofErr w:type="spellEnd"/>
            <w:r w:rsidRPr="00E844D0">
              <w:rPr>
                <w:rFonts w:ascii="Times New Roman" w:hAnsi="Times New Roman" w:cs="Times New Roman"/>
                <w:sz w:val="24"/>
                <w:szCs w:val="24"/>
              </w:rPr>
              <w:t xml:space="preserve"> con </w:t>
            </w:r>
            <w:proofErr w:type="spellStart"/>
            <w:r w:rsidRPr="00E844D0">
              <w:rPr>
                <w:rFonts w:ascii="Times New Roman" w:hAnsi="Times New Roman" w:cs="Times New Roman"/>
                <w:sz w:val="24"/>
                <w:szCs w:val="24"/>
              </w:rPr>
              <w:t>il</w:t>
            </w:r>
            <w:proofErr w:type="spellEnd"/>
            <w:r w:rsidRPr="00E844D0">
              <w:rPr>
                <w:rFonts w:ascii="Times New Roman" w:hAnsi="Times New Roman" w:cs="Times New Roman"/>
                <w:sz w:val="24"/>
                <w:szCs w:val="24"/>
              </w:rPr>
              <w:t xml:space="preserve"> </w:t>
            </w:r>
            <w:proofErr w:type="spellStart"/>
            <w:r w:rsidRPr="00E844D0">
              <w:rPr>
                <w:rFonts w:ascii="Times New Roman" w:hAnsi="Times New Roman" w:cs="Times New Roman"/>
                <w:sz w:val="24"/>
                <w:szCs w:val="24"/>
              </w:rPr>
              <w:t>precedente</w:t>
            </w:r>
            <w:proofErr w:type="spellEnd"/>
            <w:r w:rsidRPr="00E844D0">
              <w:rPr>
                <w:rFonts w:ascii="Times New Roman" w:hAnsi="Times New Roman" w:cs="Times New Roman"/>
                <w:sz w:val="24"/>
                <w:szCs w:val="24"/>
              </w:rPr>
              <w:t xml:space="preserve"> </w:t>
            </w:r>
            <w:proofErr w:type="spellStart"/>
            <w:r w:rsidRPr="00E844D0">
              <w:rPr>
                <w:rFonts w:ascii="Times New Roman" w:hAnsi="Times New Roman" w:cs="Times New Roman"/>
                <w:sz w:val="24"/>
                <w:szCs w:val="24"/>
              </w:rPr>
              <w:t>Avviso</w:t>
            </w:r>
            <w:proofErr w:type="spellEnd"/>
            <w:r w:rsidRPr="00E844D0">
              <w:rPr>
                <w:rFonts w:ascii="Times New Roman" w:hAnsi="Times New Roman" w:cs="Times New Roman"/>
                <w:sz w:val="24"/>
                <w:szCs w:val="24"/>
              </w:rPr>
              <w:t xml:space="preserve"> – ed. 2025</w:t>
            </w:r>
          </w:p>
        </w:tc>
        <w:tc>
          <w:tcPr>
            <w:tcW w:w="1099" w:type="dxa"/>
          </w:tcPr>
          <w:p w:rsidR="00E844D0" w:rsidRPr="00E844D0" w:rsidRDefault="00E844D0" w:rsidP="00205560">
            <w:pPr>
              <w:rPr>
                <w:rFonts w:ascii="Times New Roman" w:hAnsi="Times New Roman" w:cs="Times New Roman"/>
                <w:sz w:val="24"/>
                <w:szCs w:val="24"/>
              </w:rPr>
            </w:pPr>
            <w:r w:rsidRPr="00E844D0">
              <w:rPr>
                <w:rFonts w:ascii="Times New Roman" w:hAnsi="Times New Roman" w:cs="Times New Roman"/>
                <w:sz w:val="24"/>
                <w:szCs w:val="24"/>
              </w:rPr>
              <w:t xml:space="preserve">    60 </w:t>
            </w:r>
            <w:proofErr w:type="spellStart"/>
            <w:r w:rsidRPr="00E844D0">
              <w:rPr>
                <w:rFonts w:ascii="Times New Roman" w:hAnsi="Times New Roman" w:cs="Times New Roman"/>
                <w:sz w:val="24"/>
                <w:szCs w:val="24"/>
              </w:rPr>
              <w:t>punti</w:t>
            </w:r>
            <w:proofErr w:type="spellEnd"/>
          </w:p>
        </w:tc>
      </w:tr>
      <w:tr w:rsidR="00A75030" w:rsidRPr="00E175BD" w:rsidTr="00A75030">
        <w:trPr>
          <w:trHeight w:val="537"/>
        </w:trPr>
        <w:tc>
          <w:tcPr>
            <w:tcW w:w="8529" w:type="dxa"/>
          </w:tcPr>
          <w:p w:rsidR="00A75030" w:rsidRPr="00E175BD" w:rsidRDefault="00A75030" w:rsidP="00A75030">
            <w:pPr>
              <w:pStyle w:val="TableParagraph"/>
              <w:rPr>
                <w:sz w:val="24"/>
              </w:rPr>
            </w:pPr>
            <w:r>
              <w:rPr>
                <w:bCs/>
                <w:sz w:val="24"/>
              </w:rPr>
              <w:t xml:space="preserve"> □ </w:t>
            </w:r>
            <w:r w:rsidRPr="00E175BD">
              <w:rPr>
                <w:sz w:val="24"/>
              </w:rPr>
              <w:t>Terreni già estirpati secondo Decreto</w:t>
            </w:r>
            <w:r w:rsidRPr="00E175BD">
              <w:rPr>
                <w:spacing w:val="-7"/>
                <w:sz w:val="24"/>
              </w:rPr>
              <w:t xml:space="preserve"> </w:t>
            </w:r>
            <w:r w:rsidRPr="00E175BD">
              <w:rPr>
                <w:sz w:val="24"/>
              </w:rPr>
              <w:t>Legge</w:t>
            </w:r>
            <w:r w:rsidRPr="00E175BD">
              <w:rPr>
                <w:spacing w:val="-8"/>
                <w:sz w:val="24"/>
              </w:rPr>
              <w:t xml:space="preserve"> </w:t>
            </w:r>
            <w:r w:rsidRPr="00E175BD">
              <w:rPr>
                <w:sz w:val="24"/>
              </w:rPr>
              <w:t>29</w:t>
            </w:r>
            <w:r w:rsidRPr="00E175BD">
              <w:rPr>
                <w:spacing w:val="-8"/>
                <w:sz w:val="24"/>
              </w:rPr>
              <w:t xml:space="preserve"> </w:t>
            </w:r>
            <w:r w:rsidRPr="00E175BD">
              <w:rPr>
                <w:sz w:val="24"/>
              </w:rPr>
              <w:t>marzo</w:t>
            </w:r>
            <w:r w:rsidRPr="00E175BD">
              <w:rPr>
                <w:spacing w:val="-8"/>
                <w:sz w:val="24"/>
              </w:rPr>
              <w:t xml:space="preserve"> </w:t>
            </w:r>
            <w:r w:rsidRPr="00E175BD">
              <w:rPr>
                <w:sz w:val="24"/>
              </w:rPr>
              <w:t>2019,</w:t>
            </w:r>
            <w:r w:rsidRPr="00E175BD">
              <w:rPr>
                <w:spacing w:val="-8"/>
                <w:sz w:val="24"/>
              </w:rPr>
              <w:t xml:space="preserve"> </w:t>
            </w:r>
            <w:r w:rsidRPr="00E175BD">
              <w:rPr>
                <w:sz w:val="24"/>
              </w:rPr>
              <w:t>n.</w:t>
            </w:r>
            <w:r>
              <w:rPr>
                <w:sz w:val="24"/>
              </w:rPr>
              <w:t xml:space="preserve"> 27 </w:t>
            </w:r>
          </w:p>
        </w:tc>
        <w:tc>
          <w:tcPr>
            <w:tcW w:w="1099" w:type="dxa"/>
          </w:tcPr>
          <w:p w:rsidR="00A75030" w:rsidRPr="00E175BD" w:rsidRDefault="00A75030" w:rsidP="007E6DB1">
            <w:pPr>
              <w:pStyle w:val="TableParagraph"/>
              <w:spacing w:before="0"/>
              <w:ind w:left="17"/>
              <w:rPr>
                <w:sz w:val="24"/>
              </w:rPr>
            </w:pPr>
            <w:r>
              <w:rPr>
                <w:sz w:val="24"/>
              </w:rPr>
              <w:t xml:space="preserve">    </w:t>
            </w:r>
            <w:r w:rsidRPr="00E175BD">
              <w:rPr>
                <w:sz w:val="24"/>
              </w:rPr>
              <w:t xml:space="preserve">10 </w:t>
            </w:r>
            <w:r w:rsidRPr="00E175BD">
              <w:rPr>
                <w:spacing w:val="-2"/>
                <w:sz w:val="24"/>
              </w:rPr>
              <w:t>punti</w:t>
            </w:r>
          </w:p>
        </w:tc>
      </w:tr>
      <w:tr w:rsidR="00A75030" w:rsidRPr="00E175BD" w:rsidTr="00A75030">
        <w:trPr>
          <w:trHeight w:val="558"/>
        </w:trPr>
        <w:tc>
          <w:tcPr>
            <w:tcW w:w="8529" w:type="dxa"/>
          </w:tcPr>
          <w:p w:rsidR="00A75030" w:rsidRPr="00E175BD" w:rsidRDefault="00A75030" w:rsidP="007E6DB1">
            <w:pPr>
              <w:pStyle w:val="TableParagraph"/>
              <w:spacing w:before="13"/>
              <w:ind w:left="17"/>
              <w:rPr>
                <w:sz w:val="24"/>
              </w:rPr>
            </w:pPr>
            <w:r>
              <w:rPr>
                <w:bCs/>
                <w:sz w:val="24"/>
              </w:rPr>
              <w:t xml:space="preserve"> □ </w:t>
            </w:r>
            <w:r w:rsidRPr="00E175BD">
              <w:rPr>
                <w:sz w:val="24"/>
              </w:rPr>
              <w:t>Rispetto</w:t>
            </w:r>
            <w:r w:rsidRPr="00E175BD">
              <w:rPr>
                <w:spacing w:val="-10"/>
                <w:sz w:val="24"/>
              </w:rPr>
              <w:t xml:space="preserve"> </w:t>
            </w:r>
            <w:r w:rsidRPr="00E175BD">
              <w:rPr>
                <w:sz w:val="24"/>
              </w:rPr>
              <w:t>delle</w:t>
            </w:r>
            <w:r w:rsidRPr="00E175BD">
              <w:rPr>
                <w:spacing w:val="-10"/>
                <w:sz w:val="24"/>
              </w:rPr>
              <w:t xml:space="preserve"> </w:t>
            </w:r>
            <w:r w:rsidRPr="00E175BD">
              <w:rPr>
                <w:sz w:val="24"/>
              </w:rPr>
              <w:t>migliori</w:t>
            </w:r>
            <w:r w:rsidRPr="00E175BD">
              <w:rPr>
                <w:spacing w:val="-11"/>
                <w:sz w:val="24"/>
              </w:rPr>
              <w:t xml:space="preserve"> </w:t>
            </w:r>
            <w:r w:rsidRPr="00E175BD">
              <w:rPr>
                <w:sz w:val="24"/>
              </w:rPr>
              <w:t>pratiche agricole e normative vigenti</w:t>
            </w:r>
          </w:p>
        </w:tc>
        <w:tc>
          <w:tcPr>
            <w:tcW w:w="1099" w:type="dxa"/>
          </w:tcPr>
          <w:p w:rsidR="00A75030" w:rsidRPr="00E175BD" w:rsidRDefault="00A75030" w:rsidP="007E6DB1">
            <w:pPr>
              <w:pStyle w:val="TableParagraph"/>
              <w:spacing w:before="152"/>
              <w:ind w:left="17"/>
              <w:rPr>
                <w:sz w:val="24"/>
              </w:rPr>
            </w:pPr>
            <w:r>
              <w:rPr>
                <w:sz w:val="24"/>
              </w:rPr>
              <w:t xml:space="preserve">    </w:t>
            </w:r>
            <w:r w:rsidRPr="00E175BD">
              <w:rPr>
                <w:sz w:val="24"/>
              </w:rPr>
              <w:t xml:space="preserve">10 </w:t>
            </w:r>
            <w:r w:rsidRPr="00E175BD">
              <w:rPr>
                <w:spacing w:val="-2"/>
                <w:sz w:val="24"/>
              </w:rPr>
              <w:t>punti</w:t>
            </w:r>
          </w:p>
        </w:tc>
      </w:tr>
      <w:tr w:rsidR="00A75030" w:rsidRPr="00E175BD" w:rsidTr="006C46CE">
        <w:trPr>
          <w:trHeight w:val="434"/>
        </w:trPr>
        <w:tc>
          <w:tcPr>
            <w:tcW w:w="8529" w:type="dxa"/>
          </w:tcPr>
          <w:p w:rsidR="00A75030" w:rsidRPr="00E175BD" w:rsidRDefault="00A75030" w:rsidP="007E6DB1">
            <w:pPr>
              <w:pStyle w:val="TableParagraph"/>
              <w:ind w:left="17"/>
              <w:rPr>
                <w:sz w:val="24"/>
              </w:rPr>
            </w:pPr>
            <w:r>
              <w:rPr>
                <w:bCs/>
                <w:sz w:val="24"/>
              </w:rPr>
              <w:t xml:space="preserve"> □ </w:t>
            </w:r>
            <w:r w:rsidRPr="00E175BD">
              <w:rPr>
                <w:sz w:val="24"/>
              </w:rPr>
              <w:t>Contributi</w:t>
            </w:r>
            <w:r w:rsidRPr="00E175BD">
              <w:rPr>
                <w:spacing w:val="-3"/>
                <w:sz w:val="24"/>
              </w:rPr>
              <w:t xml:space="preserve"> </w:t>
            </w:r>
            <w:r w:rsidRPr="00E175BD">
              <w:rPr>
                <w:sz w:val="24"/>
              </w:rPr>
              <w:t xml:space="preserve">agricoli </w:t>
            </w:r>
            <w:r w:rsidRPr="00E175BD">
              <w:rPr>
                <w:spacing w:val="-4"/>
                <w:sz w:val="24"/>
              </w:rPr>
              <w:t>INPS</w:t>
            </w:r>
            <w:r>
              <w:rPr>
                <w:spacing w:val="-4"/>
                <w:sz w:val="24"/>
              </w:rPr>
              <w:t xml:space="preserve"> (min. 102 contributi negli ultimi 5 anni)</w:t>
            </w:r>
          </w:p>
        </w:tc>
        <w:tc>
          <w:tcPr>
            <w:tcW w:w="1099" w:type="dxa"/>
          </w:tcPr>
          <w:p w:rsidR="00A75030" w:rsidRPr="00E175BD" w:rsidRDefault="00A75030" w:rsidP="007E6DB1">
            <w:pPr>
              <w:pStyle w:val="TableParagraph"/>
              <w:spacing w:before="155"/>
              <w:ind w:left="17"/>
              <w:rPr>
                <w:sz w:val="24"/>
              </w:rPr>
            </w:pPr>
            <w:r>
              <w:rPr>
                <w:sz w:val="24"/>
              </w:rPr>
              <w:t xml:space="preserve">      </w:t>
            </w:r>
            <w:r w:rsidRPr="00E175BD">
              <w:rPr>
                <w:sz w:val="24"/>
              </w:rPr>
              <w:t xml:space="preserve">5 </w:t>
            </w:r>
            <w:r w:rsidRPr="00E175BD">
              <w:rPr>
                <w:spacing w:val="-2"/>
                <w:sz w:val="24"/>
              </w:rPr>
              <w:t>punti</w:t>
            </w:r>
          </w:p>
        </w:tc>
      </w:tr>
      <w:tr w:rsidR="006C46CE" w:rsidRPr="00E175BD" w:rsidTr="006C46CE">
        <w:trPr>
          <w:trHeight w:val="428"/>
        </w:trPr>
        <w:tc>
          <w:tcPr>
            <w:tcW w:w="9628" w:type="dxa"/>
            <w:gridSpan w:val="2"/>
          </w:tcPr>
          <w:p w:rsidR="006C46CE" w:rsidRDefault="006C46CE" w:rsidP="007E6DB1">
            <w:pPr>
              <w:pStyle w:val="TableParagraph"/>
              <w:spacing w:before="155"/>
              <w:ind w:left="17"/>
              <w:rPr>
                <w:sz w:val="24"/>
              </w:rPr>
            </w:pPr>
          </w:p>
        </w:tc>
      </w:tr>
      <w:tr w:rsidR="00A75030" w:rsidRPr="00E175BD" w:rsidTr="007E6DB1">
        <w:trPr>
          <w:trHeight w:val="426"/>
        </w:trPr>
        <w:tc>
          <w:tcPr>
            <w:tcW w:w="9628" w:type="dxa"/>
            <w:gridSpan w:val="2"/>
          </w:tcPr>
          <w:p w:rsidR="00A75030" w:rsidRPr="00E175BD" w:rsidRDefault="00A75030" w:rsidP="006C46CE">
            <w:pPr>
              <w:pStyle w:val="TableParagraph"/>
              <w:jc w:val="center"/>
              <w:rPr>
                <w:b/>
                <w:sz w:val="24"/>
              </w:rPr>
            </w:pPr>
            <w:r w:rsidRPr="00E175BD">
              <w:rPr>
                <w:b/>
                <w:sz w:val="24"/>
              </w:rPr>
              <w:t>Promozione</w:t>
            </w:r>
            <w:r w:rsidRPr="00E175BD">
              <w:rPr>
                <w:b/>
                <w:spacing w:val="-4"/>
                <w:sz w:val="24"/>
              </w:rPr>
              <w:t xml:space="preserve"> </w:t>
            </w:r>
            <w:r w:rsidRPr="00E175BD">
              <w:rPr>
                <w:b/>
                <w:sz w:val="24"/>
              </w:rPr>
              <w:t>della</w:t>
            </w:r>
            <w:r w:rsidRPr="00E175BD">
              <w:rPr>
                <w:b/>
                <w:spacing w:val="-3"/>
                <w:sz w:val="24"/>
              </w:rPr>
              <w:t xml:space="preserve"> </w:t>
            </w:r>
            <w:r w:rsidRPr="00E175BD">
              <w:rPr>
                <w:b/>
                <w:spacing w:val="-2"/>
                <w:sz w:val="24"/>
              </w:rPr>
              <w:t>biodiversità</w:t>
            </w:r>
          </w:p>
        </w:tc>
      </w:tr>
      <w:tr w:rsidR="00A75030" w:rsidRPr="00E175BD" w:rsidTr="00A75030">
        <w:trPr>
          <w:trHeight w:val="548"/>
        </w:trPr>
        <w:tc>
          <w:tcPr>
            <w:tcW w:w="8529" w:type="dxa"/>
          </w:tcPr>
          <w:p w:rsidR="00A75030" w:rsidRPr="00E175BD" w:rsidRDefault="00A75030" w:rsidP="007E6DB1">
            <w:pPr>
              <w:pStyle w:val="TableParagraph"/>
              <w:ind w:left="17"/>
              <w:rPr>
                <w:sz w:val="24"/>
              </w:rPr>
            </w:pPr>
            <w:r>
              <w:rPr>
                <w:bCs/>
                <w:sz w:val="24"/>
              </w:rPr>
              <w:t xml:space="preserve"> □ </w:t>
            </w:r>
            <w:r w:rsidRPr="00E175BD">
              <w:rPr>
                <w:sz w:val="24"/>
              </w:rPr>
              <w:t>Messa</w:t>
            </w:r>
            <w:r w:rsidRPr="00E175BD">
              <w:rPr>
                <w:spacing w:val="1"/>
                <w:sz w:val="24"/>
              </w:rPr>
              <w:t xml:space="preserve"> </w:t>
            </w:r>
            <w:r w:rsidRPr="00E175BD">
              <w:rPr>
                <w:sz w:val="24"/>
              </w:rPr>
              <w:t>a dimora</w:t>
            </w:r>
            <w:r w:rsidRPr="00E175BD">
              <w:rPr>
                <w:spacing w:val="-4"/>
                <w:sz w:val="24"/>
              </w:rPr>
              <w:t xml:space="preserve"> </w:t>
            </w:r>
            <w:r w:rsidRPr="00E175BD">
              <w:rPr>
                <w:sz w:val="24"/>
              </w:rPr>
              <w:t>di</w:t>
            </w:r>
            <w:r>
              <w:rPr>
                <w:sz w:val="24"/>
              </w:rPr>
              <w:t xml:space="preserve"> almeno 50 piante di </w:t>
            </w:r>
            <w:r w:rsidRPr="00E175BD">
              <w:rPr>
                <w:sz w:val="24"/>
              </w:rPr>
              <w:t>uva</w:t>
            </w:r>
            <w:r w:rsidRPr="00E175BD">
              <w:rPr>
                <w:spacing w:val="1"/>
                <w:sz w:val="24"/>
              </w:rPr>
              <w:t xml:space="preserve"> </w:t>
            </w:r>
            <w:r w:rsidRPr="00E175BD">
              <w:rPr>
                <w:spacing w:val="-2"/>
                <w:sz w:val="24"/>
              </w:rPr>
              <w:t>Cardinal</w:t>
            </w:r>
          </w:p>
        </w:tc>
        <w:tc>
          <w:tcPr>
            <w:tcW w:w="1099" w:type="dxa"/>
          </w:tcPr>
          <w:p w:rsidR="00A75030" w:rsidRPr="00E175BD" w:rsidRDefault="00A75030" w:rsidP="007E6DB1">
            <w:pPr>
              <w:pStyle w:val="TableParagraph"/>
              <w:spacing w:before="152"/>
              <w:ind w:left="17"/>
              <w:rPr>
                <w:sz w:val="24"/>
              </w:rPr>
            </w:pPr>
            <w:r>
              <w:rPr>
                <w:sz w:val="24"/>
              </w:rPr>
              <w:t xml:space="preserve">    </w:t>
            </w:r>
            <w:r w:rsidRPr="00E175BD">
              <w:rPr>
                <w:sz w:val="24"/>
              </w:rPr>
              <w:t xml:space="preserve">10 </w:t>
            </w:r>
            <w:r w:rsidRPr="00E175BD">
              <w:rPr>
                <w:spacing w:val="-2"/>
                <w:sz w:val="24"/>
              </w:rPr>
              <w:t>punti</w:t>
            </w:r>
          </w:p>
        </w:tc>
      </w:tr>
    </w:tbl>
    <w:p w:rsidR="00250297" w:rsidRPr="00FE5D46" w:rsidRDefault="00E00D38" w:rsidP="00FE5D46">
      <w:pPr>
        <w:spacing w:before="120" w:after="0" w:line="360" w:lineRule="auto"/>
        <w:jc w:val="center"/>
        <w:rPr>
          <w:rFonts w:ascii="Times New Roman" w:hAnsi="Times New Roman" w:cs="Times New Roman"/>
          <w:sz w:val="24"/>
          <w:szCs w:val="24"/>
        </w:rPr>
      </w:pPr>
      <w:r w:rsidRPr="00FE5D46">
        <w:rPr>
          <w:rFonts w:ascii="Times New Roman" w:hAnsi="Times New Roman" w:cs="Times New Roman"/>
          <w:b/>
          <w:sz w:val="24"/>
          <w:szCs w:val="24"/>
        </w:rPr>
        <w:t>SI</w:t>
      </w:r>
      <w:r w:rsidRPr="00FE5D46">
        <w:rPr>
          <w:rFonts w:ascii="Times New Roman" w:hAnsi="Times New Roman" w:cs="Times New Roman"/>
          <w:sz w:val="24"/>
          <w:szCs w:val="24"/>
        </w:rPr>
        <w:t xml:space="preserve"> </w:t>
      </w:r>
      <w:r w:rsidRPr="00FE5D46">
        <w:rPr>
          <w:rFonts w:ascii="Times New Roman" w:hAnsi="Times New Roman" w:cs="Times New Roman"/>
          <w:b/>
          <w:bCs/>
          <w:sz w:val="24"/>
          <w:szCs w:val="24"/>
        </w:rPr>
        <w:t>IMPEGNA</w:t>
      </w:r>
      <w:r w:rsidR="00C509FA" w:rsidRPr="00FE5D46">
        <w:rPr>
          <w:rFonts w:ascii="Times New Roman" w:hAnsi="Times New Roman" w:cs="Times New Roman"/>
          <w:b/>
          <w:bCs/>
          <w:sz w:val="24"/>
          <w:szCs w:val="24"/>
        </w:rPr>
        <w:t xml:space="preserve"> A</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1. Piantumare le piante assegnate entro 30 giorni dalla consegna, secondo le modalità previste nel bando.</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 xml:space="preserve">2. Denunciare il nuovo impianto sul portale dedicato </w:t>
      </w:r>
      <w:r w:rsidRPr="0069100B">
        <w:rPr>
          <w:rFonts w:ascii="Times New Roman" w:eastAsia="Times New Roman" w:hAnsi="Times New Roman" w:cs="Times New Roman"/>
          <w:i/>
          <w:iCs/>
          <w:color w:val="000000"/>
          <w:sz w:val="24"/>
          <w:szCs w:val="24"/>
          <w:lang w:val="it-IT" w:eastAsia="it-IT"/>
        </w:rPr>
        <w:t xml:space="preserve">Emergenza </w:t>
      </w:r>
      <w:proofErr w:type="spellStart"/>
      <w:r w:rsidRPr="0069100B">
        <w:rPr>
          <w:rFonts w:ascii="Times New Roman" w:eastAsia="Times New Roman" w:hAnsi="Times New Roman" w:cs="Times New Roman"/>
          <w:i/>
          <w:iCs/>
          <w:color w:val="000000"/>
          <w:sz w:val="24"/>
          <w:szCs w:val="24"/>
          <w:lang w:val="it-IT" w:eastAsia="it-IT"/>
        </w:rPr>
        <w:t>Xylella</w:t>
      </w:r>
      <w:proofErr w:type="spellEnd"/>
      <w:r w:rsidRPr="0069100B">
        <w:rPr>
          <w:rFonts w:ascii="Times New Roman" w:eastAsia="Times New Roman" w:hAnsi="Times New Roman" w:cs="Times New Roman"/>
          <w:b/>
          <w:bCs/>
          <w:i/>
          <w:iCs/>
          <w:color w:val="000000"/>
          <w:sz w:val="24"/>
          <w:szCs w:val="24"/>
          <w:lang w:val="it-IT" w:eastAsia="it-IT"/>
        </w:rPr>
        <w:t xml:space="preserve"> </w:t>
      </w:r>
      <w:r w:rsidRPr="0069100B">
        <w:rPr>
          <w:rFonts w:ascii="Times New Roman" w:eastAsia="Times New Roman" w:hAnsi="Times New Roman" w:cs="Times New Roman"/>
          <w:color w:val="000000"/>
          <w:sz w:val="24"/>
          <w:szCs w:val="24"/>
          <w:lang w:val="it-IT" w:eastAsia="it-IT"/>
        </w:rPr>
        <w:t>(</w:t>
      </w:r>
      <w:hyperlink r:id="rId7" w:history="1">
        <w:r w:rsidRPr="00FE5D46">
          <w:rPr>
            <w:rFonts w:ascii="Times New Roman" w:eastAsia="Times New Roman" w:hAnsi="Times New Roman" w:cs="Times New Roman"/>
            <w:color w:val="000000"/>
            <w:sz w:val="24"/>
            <w:szCs w:val="24"/>
            <w:lang w:val="it-IT" w:eastAsia="it-IT"/>
          </w:rPr>
          <w:t>http://www.emergenzaxylella.it/portal/portale_gestione_agricoltura</w:t>
        </w:r>
      </w:hyperlink>
      <w:r w:rsidRPr="0069100B">
        <w:rPr>
          <w:rFonts w:ascii="Times New Roman" w:eastAsia="Times New Roman" w:hAnsi="Times New Roman" w:cs="Times New Roman"/>
          <w:color w:val="000000"/>
          <w:sz w:val="24"/>
          <w:szCs w:val="24"/>
          <w:lang w:val="it-IT" w:eastAsia="it-IT"/>
        </w:rPr>
        <w:t>) entro 15 giorni dalla piantumazione, in ottemperanza a quanto disposto dalla D.D.S. n. 591/2018 e successive modifiche e integrazioni.</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3. Installare presso l’impianto una tabella informativa riportante il logo del Comune di Guagnano e la dicitura “Comune di Guagnano - Uliveto realizzato con piante della/e cultivar Leccino e/o FS17 (Favolosa) concesse gratuitamente dal Comune di Guagnano”;</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3. Comunicare al Comune di Guagnano la conclusione dei lavori d'impianto degli olivi e consentire un controllo a campione per verificare la corretta realizzazione dell'impianto.</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4. Mantenere le piante in buone condizioni per almeno 5 anni, effettuando tutte le cure necessarie, tra cui irrigazioni, concimazioni e il controllo delle infestanti.</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lastRenderedPageBreak/>
        <w:t>5. Rispettare le tecniche agronomiche consigliate, volte a garantire la crescita ottimale delle piante e a prevenire la diffusione di fitopatogeni.</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 xml:space="preserve">6. A informare l'Ente, in caso di espianto degli olivi (in ragione di malattie, incendi </w:t>
      </w:r>
      <w:proofErr w:type="spellStart"/>
      <w:r w:rsidRPr="0069100B">
        <w:rPr>
          <w:rFonts w:ascii="Times New Roman" w:eastAsia="Times New Roman" w:hAnsi="Times New Roman" w:cs="Times New Roman"/>
          <w:color w:val="000000"/>
          <w:sz w:val="24"/>
          <w:szCs w:val="24"/>
          <w:lang w:val="it-IT" w:eastAsia="it-IT"/>
        </w:rPr>
        <w:t>etc</w:t>
      </w:r>
      <w:proofErr w:type="spellEnd"/>
      <w:r w:rsidRPr="0069100B">
        <w:rPr>
          <w:rFonts w:ascii="Times New Roman" w:eastAsia="Times New Roman" w:hAnsi="Times New Roman" w:cs="Times New Roman"/>
          <w:color w:val="000000"/>
          <w:sz w:val="24"/>
          <w:szCs w:val="24"/>
          <w:lang w:val="it-IT" w:eastAsia="it-IT"/>
        </w:rPr>
        <w:t>);</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color w:val="000000"/>
          <w:sz w:val="24"/>
          <w:szCs w:val="24"/>
          <w:lang w:val="it-IT" w:eastAsia="it-IT"/>
        </w:rPr>
        <w:t>7. Presentare la fattura d’acquisto</w:t>
      </w:r>
      <w:r w:rsidRPr="0069100B">
        <w:rPr>
          <w:rFonts w:ascii="Times New Roman" w:eastAsia="Times New Roman" w:hAnsi="Times New Roman" w:cs="Times New Roman"/>
          <w:b/>
          <w:bCs/>
          <w:color w:val="000000"/>
          <w:sz w:val="24"/>
          <w:szCs w:val="24"/>
          <w:lang w:val="it-IT" w:eastAsia="it-IT"/>
        </w:rPr>
        <w:t xml:space="preserve"> </w:t>
      </w:r>
      <w:r w:rsidRPr="0069100B">
        <w:rPr>
          <w:rFonts w:ascii="Times New Roman" w:eastAsia="Times New Roman" w:hAnsi="Times New Roman" w:cs="Times New Roman"/>
          <w:color w:val="000000"/>
          <w:sz w:val="24"/>
          <w:szCs w:val="24"/>
          <w:lang w:val="it-IT" w:eastAsia="it-IT"/>
        </w:rPr>
        <w:t>relativa alle eventuali piante di uva Cardinal, ove applicabile, per confermare l’adesione al criterio di promozione della biodiversità.</w:t>
      </w:r>
    </w:p>
    <w:p w:rsidR="0069100B" w:rsidRPr="0069100B"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sz w:val="24"/>
          <w:szCs w:val="24"/>
          <w:lang w:val="it-IT" w:eastAsia="it-IT"/>
        </w:rPr>
        <w:t>8. Consentire eventuali controlli da parte del Comune o degli enti preposti, relativi al rispetto degli obblighi assunti.</w:t>
      </w:r>
    </w:p>
    <w:p w:rsidR="0069100B" w:rsidRPr="00FE5D46" w:rsidRDefault="0069100B" w:rsidP="00FE5D46">
      <w:pPr>
        <w:spacing w:before="120" w:after="0" w:line="360" w:lineRule="auto"/>
        <w:jc w:val="both"/>
        <w:rPr>
          <w:rFonts w:ascii="Times New Roman" w:eastAsia="Times New Roman" w:hAnsi="Times New Roman" w:cs="Times New Roman"/>
          <w:sz w:val="24"/>
          <w:szCs w:val="24"/>
          <w:lang w:val="it-IT" w:eastAsia="it-IT"/>
        </w:rPr>
      </w:pPr>
      <w:r w:rsidRPr="0069100B">
        <w:rPr>
          <w:rFonts w:ascii="Times New Roman" w:eastAsia="Times New Roman" w:hAnsi="Times New Roman" w:cs="Times New Roman"/>
          <w:sz w:val="24"/>
          <w:szCs w:val="24"/>
          <w:lang w:val="it-IT" w:eastAsia="it-IT"/>
        </w:rPr>
        <w:t>9. Essere disponibili a valutare la partecipazione ad attività informative e didattiche sulle tematiche dell'</w:t>
      </w:r>
      <w:proofErr w:type="spellStart"/>
      <w:r w:rsidRPr="0069100B">
        <w:rPr>
          <w:rFonts w:ascii="Times New Roman" w:eastAsia="Times New Roman" w:hAnsi="Times New Roman" w:cs="Times New Roman"/>
          <w:sz w:val="24"/>
          <w:szCs w:val="24"/>
          <w:lang w:val="it-IT" w:eastAsia="it-IT"/>
        </w:rPr>
        <w:t>agrobiodiversità</w:t>
      </w:r>
      <w:proofErr w:type="spellEnd"/>
      <w:r w:rsidRPr="0069100B">
        <w:rPr>
          <w:rFonts w:ascii="Times New Roman" w:eastAsia="Times New Roman" w:hAnsi="Times New Roman" w:cs="Times New Roman"/>
          <w:sz w:val="24"/>
          <w:szCs w:val="24"/>
          <w:lang w:val="it-IT" w:eastAsia="it-IT"/>
        </w:rPr>
        <w:t xml:space="preserve"> e sulla</w:t>
      </w:r>
      <w:r w:rsidR="00FE5D46" w:rsidRPr="00FE5D46">
        <w:rPr>
          <w:rFonts w:ascii="Times New Roman" w:eastAsia="Times New Roman" w:hAnsi="Times New Roman" w:cs="Times New Roman"/>
          <w:sz w:val="24"/>
          <w:szCs w:val="24"/>
          <w:lang w:val="it-IT" w:eastAsia="it-IT"/>
        </w:rPr>
        <w:t xml:space="preserve"> qualità del paesaggio agrario.</w:t>
      </w:r>
    </w:p>
    <w:p w:rsidR="00FE5D46" w:rsidRPr="00FE5D46" w:rsidRDefault="00FE5D46" w:rsidP="00FE5D46">
      <w:pPr>
        <w:spacing w:before="120" w:after="0" w:line="360" w:lineRule="auto"/>
        <w:jc w:val="center"/>
        <w:rPr>
          <w:rFonts w:ascii="Times New Roman" w:eastAsia="Times New Roman" w:hAnsi="Times New Roman" w:cs="Times New Roman"/>
          <w:b/>
          <w:bCs/>
          <w:sz w:val="24"/>
          <w:szCs w:val="24"/>
          <w:lang w:val="it-IT" w:eastAsia="it-IT"/>
        </w:rPr>
      </w:pPr>
      <w:r w:rsidRPr="00FE5D46">
        <w:rPr>
          <w:rFonts w:ascii="Times New Roman" w:eastAsia="Times New Roman" w:hAnsi="Times New Roman" w:cs="Times New Roman"/>
          <w:b/>
          <w:bCs/>
          <w:sz w:val="24"/>
          <w:szCs w:val="24"/>
          <w:lang w:val="it-IT" w:eastAsia="it-IT"/>
        </w:rPr>
        <w:t>DICHIARA</w:t>
      </w:r>
    </w:p>
    <w:p w:rsidR="00FE5D46" w:rsidRPr="00FE5D46" w:rsidRDefault="00FE5D46" w:rsidP="00FE5D46">
      <w:pPr>
        <w:spacing w:before="120" w:after="0" w:line="360" w:lineRule="auto"/>
        <w:jc w:val="both"/>
        <w:rPr>
          <w:rFonts w:ascii="Times New Roman" w:eastAsia="Times New Roman" w:hAnsi="Times New Roman" w:cs="Times New Roman"/>
          <w:sz w:val="24"/>
          <w:szCs w:val="24"/>
          <w:lang w:val="it-IT" w:eastAsia="it-IT"/>
        </w:rPr>
      </w:pPr>
      <w:r w:rsidRPr="00FE5D46">
        <w:rPr>
          <w:rFonts w:ascii="Times New Roman" w:eastAsia="Times New Roman" w:hAnsi="Times New Roman" w:cs="Times New Roman"/>
          <w:sz w:val="24"/>
          <w:szCs w:val="24"/>
          <w:lang w:val="it-IT" w:eastAsia="it-IT"/>
        </w:rPr>
        <w:t>di essere consapevole che i beni distribuiti non possono essere distolti dalle finalità definite dall’Avviso e che, in caso di violazione, trova applicazione l’art. 316 bis del codice penale.</w:t>
      </w:r>
    </w:p>
    <w:p w:rsidR="00250297" w:rsidRPr="00FE5D46" w:rsidRDefault="00E00D38" w:rsidP="00FE5D46">
      <w:pPr>
        <w:spacing w:before="120" w:after="0" w:line="360" w:lineRule="auto"/>
        <w:jc w:val="center"/>
        <w:rPr>
          <w:rFonts w:ascii="Times New Roman" w:hAnsi="Times New Roman" w:cs="Times New Roman"/>
          <w:sz w:val="24"/>
          <w:szCs w:val="24"/>
        </w:rPr>
      </w:pPr>
      <w:r w:rsidRPr="00FE5D46">
        <w:rPr>
          <w:rFonts w:ascii="Times New Roman" w:hAnsi="Times New Roman" w:cs="Times New Roman"/>
          <w:b/>
          <w:bCs/>
          <w:sz w:val="24"/>
          <w:szCs w:val="24"/>
        </w:rPr>
        <w:t>AUTORIZZA</w:t>
      </w:r>
    </w:p>
    <w:p w:rsidR="00C509FA" w:rsidRPr="00FE5D46" w:rsidRDefault="00C509FA" w:rsidP="00FE5D46">
      <w:pPr>
        <w:autoSpaceDE w:val="0"/>
        <w:autoSpaceDN w:val="0"/>
        <w:adjustRightInd w:val="0"/>
        <w:spacing w:before="120" w:after="0" w:line="360" w:lineRule="auto"/>
        <w:jc w:val="both"/>
        <w:rPr>
          <w:rFonts w:ascii="Times New Roman" w:hAnsi="Times New Roman" w:cs="Times New Roman"/>
          <w:sz w:val="24"/>
          <w:szCs w:val="24"/>
          <w:lang w:val="it-IT"/>
        </w:rPr>
      </w:pPr>
      <w:r w:rsidRPr="00FE5D46">
        <w:rPr>
          <w:rFonts w:ascii="Times New Roman" w:hAnsi="Times New Roman" w:cs="Times New Roman"/>
          <w:sz w:val="24"/>
          <w:szCs w:val="24"/>
          <w:lang w:val="it-IT"/>
        </w:rPr>
        <w:t xml:space="preserve">di autorizzare il Comune di Guagnano, in qualità di Responsabile del trattamento, al trattamento dei dati personali esclusivamente per gestire le procedure inerenti all’ammissione al beneficio, conformemente alle disposizioni del Regolamento (UE) 2016/679 e del Codice in materia di protezione dei dati personali (D.lgs. 30 giugno 2003, n. 196). </w:t>
      </w:r>
    </w:p>
    <w:p w:rsidR="00C509FA" w:rsidRPr="00FE5D46" w:rsidRDefault="00C509FA" w:rsidP="00FE5D46">
      <w:pPr>
        <w:autoSpaceDE w:val="0"/>
        <w:autoSpaceDN w:val="0"/>
        <w:adjustRightInd w:val="0"/>
        <w:spacing w:before="120" w:after="0" w:line="360" w:lineRule="auto"/>
        <w:jc w:val="both"/>
        <w:rPr>
          <w:rFonts w:ascii="Times New Roman" w:hAnsi="Times New Roman" w:cs="Times New Roman"/>
          <w:sz w:val="24"/>
          <w:szCs w:val="24"/>
          <w:lang w:val="it-IT"/>
        </w:rPr>
      </w:pPr>
      <w:r w:rsidRPr="00FE5D46">
        <w:rPr>
          <w:rFonts w:ascii="Times New Roman" w:hAnsi="Times New Roman" w:cs="Times New Roman"/>
          <w:sz w:val="24"/>
          <w:szCs w:val="24"/>
          <w:lang w:val="it-IT"/>
        </w:rPr>
        <w:t>I dati potranno altresì essere comunicati a soggetti pubblici e privati che collaborano nello svolgimento delle attività del Comune di Guagnano.</w:t>
      </w:r>
    </w:p>
    <w:p w:rsidR="00250297" w:rsidRPr="00FE5D46" w:rsidRDefault="00E00D38" w:rsidP="00FE5D46">
      <w:pPr>
        <w:spacing w:before="120" w:after="0" w:line="360" w:lineRule="auto"/>
        <w:rPr>
          <w:rFonts w:ascii="Times New Roman" w:hAnsi="Times New Roman" w:cs="Times New Roman"/>
          <w:sz w:val="24"/>
          <w:szCs w:val="24"/>
        </w:rPr>
      </w:pPr>
      <w:r w:rsidRPr="00FE5D46">
        <w:rPr>
          <w:rFonts w:ascii="Times New Roman" w:hAnsi="Times New Roman" w:cs="Times New Roman"/>
          <w:b/>
          <w:bCs/>
          <w:sz w:val="24"/>
          <w:szCs w:val="24"/>
        </w:rPr>
        <w:t>ALLEGA</w:t>
      </w:r>
    </w:p>
    <w:p w:rsidR="00250297" w:rsidRPr="00FE5D46" w:rsidRDefault="00E00D38" w:rsidP="00D95810">
      <w:pPr>
        <w:spacing w:after="0" w:line="360" w:lineRule="auto"/>
        <w:rPr>
          <w:rFonts w:ascii="Times New Roman" w:hAnsi="Times New Roman" w:cs="Times New Roman"/>
          <w:sz w:val="24"/>
          <w:szCs w:val="24"/>
        </w:rPr>
      </w:pPr>
      <w:r w:rsidRPr="00FE5D46">
        <w:rPr>
          <w:rFonts w:ascii="Times New Roman" w:hAnsi="Times New Roman" w:cs="Times New Roman"/>
          <w:sz w:val="24"/>
          <w:szCs w:val="24"/>
        </w:rPr>
        <w:t>- Copia del documento d’identità in corso di validità</w:t>
      </w:r>
    </w:p>
    <w:p w:rsidR="00250297" w:rsidRPr="00FE5D46" w:rsidRDefault="00E00D38" w:rsidP="00D95810">
      <w:pPr>
        <w:spacing w:after="0" w:line="360" w:lineRule="auto"/>
        <w:rPr>
          <w:rFonts w:ascii="Times New Roman" w:hAnsi="Times New Roman" w:cs="Times New Roman"/>
          <w:sz w:val="24"/>
          <w:szCs w:val="24"/>
        </w:rPr>
      </w:pPr>
      <w:r w:rsidRPr="00FE5D46">
        <w:rPr>
          <w:rFonts w:ascii="Times New Roman" w:hAnsi="Times New Roman" w:cs="Times New Roman"/>
          <w:sz w:val="24"/>
          <w:szCs w:val="24"/>
        </w:rPr>
        <w:t>- Documentazione attestante il titolo di possesso del terreno</w:t>
      </w:r>
    </w:p>
    <w:p w:rsidR="00250297" w:rsidRPr="00FE5D46" w:rsidRDefault="00E00D38" w:rsidP="00D95810">
      <w:pPr>
        <w:spacing w:after="0" w:line="360" w:lineRule="auto"/>
        <w:rPr>
          <w:rFonts w:ascii="Times New Roman" w:hAnsi="Times New Roman" w:cs="Times New Roman"/>
          <w:sz w:val="24"/>
          <w:szCs w:val="24"/>
        </w:rPr>
      </w:pPr>
      <w:r w:rsidRPr="00FE5D46">
        <w:rPr>
          <w:rFonts w:ascii="Times New Roman" w:hAnsi="Times New Roman" w:cs="Times New Roman"/>
          <w:sz w:val="24"/>
          <w:szCs w:val="24"/>
        </w:rPr>
        <w:t xml:space="preserve">- (Se </w:t>
      </w:r>
      <w:proofErr w:type="spellStart"/>
      <w:r w:rsidRPr="00FE5D46">
        <w:rPr>
          <w:rFonts w:ascii="Times New Roman" w:hAnsi="Times New Roman" w:cs="Times New Roman"/>
          <w:sz w:val="24"/>
          <w:szCs w:val="24"/>
        </w:rPr>
        <w:t>applicabile</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Documentazione</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relativa</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all’espianto</w:t>
      </w:r>
      <w:proofErr w:type="spellEnd"/>
      <w:r w:rsidRPr="00FE5D46">
        <w:rPr>
          <w:rFonts w:ascii="Times New Roman" w:hAnsi="Times New Roman" w:cs="Times New Roman"/>
          <w:sz w:val="24"/>
          <w:szCs w:val="24"/>
        </w:rPr>
        <w:t xml:space="preserve"> </w:t>
      </w:r>
      <w:proofErr w:type="spellStart"/>
      <w:r w:rsidRPr="00FE5D46">
        <w:rPr>
          <w:rFonts w:ascii="Times New Roman" w:hAnsi="Times New Roman" w:cs="Times New Roman"/>
          <w:sz w:val="24"/>
          <w:szCs w:val="24"/>
        </w:rPr>
        <w:t>autorizzato</w:t>
      </w:r>
      <w:proofErr w:type="spellEnd"/>
    </w:p>
    <w:p w:rsidR="00FE5D46" w:rsidRDefault="00FE5D46" w:rsidP="00FE5D46">
      <w:pPr>
        <w:spacing w:before="120" w:after="0" w:line="360" w:lineRule="auto"/>
        <w:rPr>
          <w:rFonts w:ascii="Times New Roman" w:hAnsi="Times New Roman" w:cs="Times New Roman"/>
          <w:sz w:val="24"/>
          <w:szCs w:val="24"/>
        </w:rPr>
      </w:pPr>
    </w:p>
    <w:p w:rsidR="00250297" w:rsidRPr="00F57F13" w:rsidRDefault="00E00D38" w:rsidP="00E844D0">
      <w:pPr>
        <w:spacing w:before="120" w:after="0" w:line="360" w:lineRule="auto"/>
        <w:rPr>
          <w:rFonts w:ascii="Times New Roman" w:hAnsi="Times New Roman" w:cs="Times New Roman"/>
          <w:sz w:val="24"/>
          <w:szCs w:val="24"/>
        </w:rPr>
      </w:pPr>
      <w:proofErr w:type="spellStart"/>
      <w:r w:rsidRPr="00F57F13">
        <w:rPr>
          <w:rFonts w:ascii="Times New Roman" w:hAnsi="Times New Roman" w:cs="Times New Roman"/>
          <w:sz w:val="24"/>
          <w:szCs w:val="24"/>
        </w:rPr>
        <w:t>Luogo</w:t>
      </w:r>
      <w:proofErr w:type="spellEnd"/>
      <w:r w:rsidRPr="00F57F13">
        <w:rPr>
          <w:rFonts w:ascii="Times New Roman" w:hAnsi="Times New Roman" w:cs="Times New Roman"/>
          <w:sz w:val="24"/>
          <w:szCs w:val="24"/>
        </w:rPr>
        <w:t xml:space="preserve"> e data: ____________________</w:t>
      </w:r>
      <w:r w:rsidR="006C46CE">
        <w:rPr>
          <w:rFonts w:ascii="Times New Roman" w:hAnsi="Times New Roman" w:cs="Times New Roman"/>
          <w:sz w:val="24"/>
          <w:szCs w:val="24"/>
        </w:rPr>
        <w:t xml:space="preserve">             </w:t>
      </w:r>
      <w:r w:rsidR="00E844D0">
        <w:rPr>
          <w:rFonts w:ascii="Times New Roman" w:hAnsi="Times New Roman" w:cs="Times New Roman"/>
          <w:sz w:val="24"/>
          <w:szCs w:val="24"/>
        </w:rPr>
        <w:tab/>
      </w:r>
      <w:bookmarkStart w:id="0" w:name="_GoBack"/>
      <w:bookmarkEnd w:id="0"/>
      <w:r w:rsidR="00B27A75">
        <w:rPr>
          <w:rFonts w:ascii="Times New Roman" w:hAnsi="Times New Roman" w:cs="Times New Roman"/>
          <w:sz w:val="24"/>
          <w:szCs w:val="24"/>
        </w:rPr>
        <w:t xml:space="preserve">Firma </w:t>
      </w:r>
      <w:proofErr w:type="spellStart"/>
      <w:r w:rsidR="00B27A75">
        <w:rPr>
          <w:rFonts w:ascii="Times New Roman" w:hAnsi="Times New Roman" w:cs="Times New Roman"/>
          <w:sz w:val="24"/>
          <w:szCs w:val="24"/>
        </w:rPr>
        <w:t>leggibile</w:t>
      </w:r>
      <w:proofErr w:type="spellEnd"/>
      <w:r w:rsidRPr="00F57F13">
        <w:rPr>
          <w:rFonts w:ascii="Times New Roman" w:hAnsi="Times New Roman" w:cs="Times New Roman"/>
          <w:sz w:val="24"/>
          <w:szCs w:val="24"/>
        </w:rPr>
        <w:t xml:space="preserve"> </w:t>
      </w:r>
      <w:r w:rsidR="006C46CE">
        <w:rPr>
          <w:rFonts w:ascii="Times New Roman" w:hAnsi="Times New Roman" w:cs="Times New Roman"/>
          <w:sz w:val="24"/>
          <w:szCs w:val="24"/>
        </w:rPr>
        <w:t>__________________________</w:t>
      </w:r>
    </w:p>
    <w:sectPr w:rsidR="00250297" w:rsidRPr="00F57F13" w:rsidSect="000E340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nsid w:val="48744A72"/>
    <w:multiLevelType w:val="hybridMultilevel"/>
    <w:tmpl w:val="57B4FC9A"/>
    <w:lvl w:ilvl="0" w:tplc="65469316">
      <w:numFmt w:val="bullet"/>
      <w:lvlText w:val="-"/>
      <w:lvlJc w:val="left"/>
      <w:pPr>
        <w:ind w:left="15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4A669838">
      <w:numFmt w:val="bullet"/>
      <w:lvlText w:val="•"/>
      <w:lvlJc w:val="left"/>
      <w:pPr>
        <w:ind w:left="496" w:hanging="140"/>
      </w:pPr>
      <w:rPr>
        <w:rFonts w:hint="default"/>
        <w:lang w:val="it-IT" w:eastAsia="en-US" w:bidi="ar-SA"/>
      </w:rPr>
    </w:lvl>
    <w:lvl w:ilvl="2" w:tplc="309C4E16">
      <w:numFmt w:val="bullet"/>
      <w:lvlText w:val="•"/>
      <w:lvlJc w:val="left"/>
      <w:pPr>
        <w:ind w:left="832" w:hanging="140"/>
      </w:pPr>
      <w:rPr>
        <w:rFonts w:hint="default"/>
        <w:lang w:val="it-IT" w:eastAsia="en-US" w:bidi="ar-SA"/>
      </w:rPr>
    </w:lvl>
    <w:lvl w:ilvl="3" w:tplc="FB885A98">
      <w:numFmt w:val="bullet"/>
      <w:lvlText w:val="•"/>
      <w:lvlJc w:val="left"/>
      <w:pPr>
        <w:ind w:left="1168" w:hanging="140"/>
      </w:pPr>
      <w:rPr>
        <w:rFonts w:hint="default"/>
        <w:lang w:val="it-IT" w:eastAsia="en-US" w:bidi="ar-SA"/>
      </w:rPr>
    </w:lvl>
    <w:lvl w:ilvl="4" w:tplc="EC0E91DE">
      <w:numFmt w:val="bullet"/>
      <w:lvlText w:val="•"/>
      <w:lvlJc w:val="left"/>
      <w:pPr>
        <w:ind w:left="1504" w:hanging="140"/>
      </w:pPr>
      <w:rPr>
        <w:rFonts w:hint="default"/>
        <w:lang w:val="it-IT" w:eastAsia="en-US" w:bidi="ar-SA"/>
      </w:rPr>
    </w:lvl>
    <w:lvl w:ilvl="5" w:tplc="70481D6A">
      <w:numFmt w:val="bullet"/>
      <w:lvlText w:val="•"/>
      <w:lvlJc w:val="left"/>
      <w:pPr>
        <w:ind w:left="1840" w:hanging="140"/>
      </w:pPr>
      <w:rPr>
        <w:rFonts w:hint="default"/>
        <w:lang w:val="it-IT" w:eastAsia="en-US" w:bidi="ar-SA"/>
      </w:rPr>
    </w:lvl>
    <w:lvl w:ilvl="6" w:tplc="EF9AAD04">
      <w:numFmt w:val="bullet"/>
      <w:lvlText w:val="•"/>
      <w:lvlJc w:val="left"/>
      <w:pPr>
        <w:ind w:left="2176" w:hanging="140"/>
      </w:pPr>
      <w:rPr>
        <w:rFonts w:hint="default"/>
        <w:lang w:val="it-IT" w:eastAsia="en-US" w:bidi="ar-SA"/>
      </w:rPr>
    </w:lvl>
    <w:lvl w:ilvl="7" w:tplc="1C9E47E8">
      <w:numFmt w:val="bullet"/>
      <w:lvlText w:val="•"/>
      <w:lvlJc w:val="left"/>
      <w:pPr>
        <w:ind w:left="2512" w:hanging="140"/>
      </w:pPr>
      <w:rPr>
        <w:rFonts w:hint="default"/>
        <w:lang w:val="it-IT" w:eastAsia="en-US" w:bidi="ar-SA"/>
      </w:rPr>
    </w:lvl>
    <w:lvl w:ilvl="8" w:tplc="E87A2740">
      <w:numFmt w:val="bullet"/>
      <w:lvlText w:val="•"/>
      <w:lvlJc w:val="left"/>
      <w:pPr>
        <w:ind w:left="2848" w:hanging="140"/>
      </w:pPr>
      <w:rPr>
        <w:rFonts w:hint="default"/>
        <w:lang w:val="it-IT"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3405"/>
    <w:rsid w:val="0010346F"/>
    <w:rsid w:val="0015074B"/>
    <w:rsid w:val="002130C3"/>
    <w:rsid w:val="00250297"/>
    <w:rsid w:val="0029639D"/>
    <w:rsid w:val="00326F90"/>
    <w:rsid w:val="00387A33"/>
    <w:rsid w:val="004C7767"/>
    <w:rsid w:val="00500741"/>
    <w:rsid w:val="0050529C"/>
    <w:rsid w:val="0069100B"/>
    <w:rsid w:val="006C46CE"/>
    <w:rsid w:val="006E2D20"/>
    <w:rsid w:val="00A75030"/>
    <w:rsid w:val="00AA1D8D"/>
    <w:rsid w:val="00AD2354"/>
    <w:rsid w:val="00B27A75"/>
    <w:rsid w:val="00B459D0"/>
    <w:rsid w:val="00B47730"/>
    <w:rsid w:val="00B91CCA"/>
    <w:rsid w:val="00C509FA"/>
    <w:rsid w:val="00CB0664"/>
    <w:rsid w:val="00CE6D25"/>
    <w:rsid w:val="00CF482E"/>
    <w:rsid w:val="00D95810"/>
    <w:rsid w:val="00DE0C45"/>
    <w:rsid w:val="00E00D38"/>
    <w:rsid w:val="00E844D0"/>
    <w:rsid w:val="00F37A2C"/>
    <w:rsid w:val="00F51D13"/>
    <w:rsid w:val="00F57F13"/>
    <w:rsid w:val="00FC693F"/>
    <w:rsid w:val="00FE5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C509FA"/>
    <w:pPr>
      <w:spacing w:before="100" w:beforeAutospacing="1" w:after="119"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semiHidden/>
    <w:unhideWhenUsed/>
    <w:rsid w:val="00C509FA"/>
    <w:rPr>
      <w:color w:val="0000FF"/>
      <w:u w:val="single"/>
    </w:rPr>
  </w:style>
  <w:style w:type="paragraph" w:customStyle="1" w:styleId="TableParagraph">
    <w:name w:val="Table Paragraph"/>
    <w:basedOn w:val="Normale"/>
    <w:uiPriority w:val="1"/>
    <w:qFormat/>
    <w:rsid w:val="00A75030"/>
    <w:pPr>
      <w:widowControl w:val="0"/>
      <w:autoSpaceDE w:val="0"/>
      <w:autoSpaceDN w:val="0"/>
      <w:spacing w:before="15" w:after="0" w:line="240" w:lineRule="auto"/>
      <w:ind w:left="16"/>
    </w:pPr>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C509FA"/>
    <w:pPr>
      <w:spacing w:before="100" w:beforeAutospacing="1" w:after="119"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semiHidden/>
    <w:unhideWhenUsed/>
    <w:rsid w:val="00C509FA"/>
    <w:rPr>
      <w:color w:val="0000FF"/>
      <w:u w:val="single"/>
    </w:rPr>
  </w:style>
  <w:style w:type="paragraph" w:customStyle="1" w:styleId="TableParagraph">
    <w:name w:val="Table Paragraph"/>
    <w:basedOn w:val="Normale"/>
    <w:uiPriority w:val="1"/>
    <w:qFormat/>
    <w:rsid w:val="00A75030"/>
    <w:pPr>
      <w:widowControl w:val="0"/>
      <w:autoSpaceDE w:val="0"/>
      <w:autoSpaceDN w:val="0"/>
      <w:spacing w:before="15" w:after="0" w:line="240" w:lineRule="auto"/>
      <w:ind w:left="16"/>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2526">
      <w:bodyDiv w:val="1"/>
      <w:marLeft w:val="0"/>
      <w:marRight w:val="0"/>
      <w:marTop w:val="0"/>
      <w:marBottom w:val="0"/>
      <w:divBdr>
        <w:top w:val="none" w:sz="0" w:space="0" w:color="auto"/>
        <w:left w:val="none" w:sz="0" w:space="0" w:color="auto"/>
        <w:bottom w:val="none" w:sz="0" w:space="0" w:color="auto"/>
        <w:right w:val="none" w:sz="0" w:space="0" w:color="auto"/>
      </w:divBdr>
    </w:div>
    <w:div w:id="1439520599">
      <w:bodyDiv w:val="1"/>
      <w:marLeft w:val="0"/>
      <w:marRight w:val="0"/>
      <w:marTop w:val="0"/>
      <w:marBottom w:val="0"/>
      <w:divBdr>
        <w:top w:val="none" w:sz="0" w:space="0" w:color="auto"/>
        <w:left w:val="none" w:sz="0" w:space="0" w:color="auto"/>
        <w:bottom w:val="none" w:sz="0" w:space="0" w:color="auto"/>
        <w:right w:val="none" w:sz="0" w:space="0" w:color="auto"/>
      </w:divBdr>
    </w:div>
    <w:div w:id="158730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ergenzaxylella.it/portal/portale_gestione_agricol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3F38-F212-41AC-85E6-538C9FE6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5104</Characters>
  <Application>Microsoft Office Word</Application>
  <DocSecurity>4</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Andrea Miano</cp:lastModifiedBy>
  <cp:revision>2</cp:revision>
  <dcterms:created xsi:type="dcterms:W3CDTF">2026-02-10T11:05:00Z</dcterms:created>
  <dcterms:modified xsi:type="dcterms:W3CDTF">2026-02-10T11:05:00Z</dcterms:modified>
</cp:coreProperties>
</file>